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c3f5" w14:textId="53dc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Сауран аудандық мәслихатының 2022 жылғы 28 қаңтардағы № 88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1-тармақ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жылдың 9 желтоқсанында № 9946 тіркелген) сәйкес, Сауран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Сауран ауданының ауылдық елді мекендерге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ауылдар, кенттер, ауылдық округтер әкімдері аппараттарының мемлекеттік қызметшілеріне қажеттілікті ескере отырып, 2022 жылға арналған аудан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Күнпейсов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