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3bc9f" w14:textId="803bc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 Сауран аудандық мәслихат аппаратының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Түркістан облысы Сауран аудандық мәслихатының 2022 жылғы 28 қаңтардағы № 90 шешімі</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қызметі туралы" Қазақстан Республикасының </w:t>
      </w:r>
      <w:r>
        <w:rPr>
          <w:rFonts w:ascii="Times New Roman"/>
          <w:b w:val="false"/>
          <w:i w:val="false"/>
          <w:color w:val="000000"/>
          <w:sz w:val="28"/>
        </w:rPr>
        <w:t>Заңынына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агенттігінің Төрағасының "Мемлекеттік әкімшілік қызметшілердің қызметін бағалаудың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Сауран аудандық мәслихаты ШЕШІМ ҚАБЫЛДАДЫ: </w:t>
      </w:r>
    </w:p>
    <w:bookmarkEnd w:id="0"/>
    <w:bookmarkStart w:name="z2" w:id="1"/>
    <w:p>
      <w:pPr>
        <w:spacing w:after="0"/>
        <w:ind w:left="0"/>
        <w:jc w:val="both"/>
      </w:pPr>
      <w:r>
        <w:rPr>
          <w:rFonts w:ascii="Times New Roman"/>
          <w:b w:val="false"/>
          <w:i w:val="false"/>
          <w:color w:val="000000"/>
          <w:sz w:val="28"/>
        </w:rPr>
        <w:t xml:space="preserve">
      1. "Б" корпусы Сауран аудандық мәслихат аппаратының мемлекеттік әкімшілік қызметшілерінің қызметін бағалаудың әдістемесі осы шешімнің </w:t>
      </w:r>
      <w:r>
        <w:rPr>
          <w:rFonts w:ascii="Times New Roman"/>
          <w:b w:val="false"/>
          <w:i w:val="false"/>
          <w:color w:val="000000"/>
          <w:sz w:val="28"/>
        </w:rPr>
        <w:t>қосымшаларына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Сауран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Күнпейсов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Сауран аудандық мәслихатының</w:t>
            </w:r>
            <w:r>
              <w:br/>
            </w:r>
            <w:r>
              <w:rPr>
                <w:rFonts w:ascii="Times New Roman"/>
                <w:b w:val="false"/>
                <w:i w:val="false"/>
                <w:color w:val="000000"/>
                <w:sz w:val="20"/>
              </w:rPr>
              <w:t>2021 жылғы "28" қаңтардағы</w:t>
            </w:r>
            <w:r>
              <w:br/>
            </w:r>
            <w:r>
              <w:rPr>
                <w:rFonts w:ascii="Times New Roman"/>
                <w:b w:val="false"/>
                <w:i w:val="false"/>
                <w:color w:val="000000"/>
                <w:sz w:val="20"/>
              </w:rPr>
              <w:t>№ 90 шешімімен бекітілген</w:t>
            </w:r>
          </w:p>
        </w:tc>
      </w:tr>
    </w:tbl>
    <w:bookmarkStart w:name="z5" w:id="3"/>
    <w:p>
      <w:pPr>
        <w:spacing w:after="0"/>
        <w:ind w:left="0"/>
        <w:jc w:val="left"/>
      </w:pPr>
      <w:r>
        <w:rPr>
          <w:rFonts w:ascii="Times New Roman"/>
          <w:b/>
          <w:i w:val="false"/>
          <w:color w:val="000000"/>
        </w:rPr>
        <w:t xml:space="preserve"> "Б" корпусы мемлекеттік әкімшілік қызметшілерінің қызметін бағалаудың әдістемесі</w:t>
      </w:r>
    </w:p>
    <w:bookmarkEnd w:id="3"/>
    <w:p>
      <w:pPr>
        <w:spacing w:after="0"/>
        <w:ind w:left="0"/>
        <w:jc w:val="both"/>
      </w:pPr>
      <w:r>
        <w:rPr>
          <w:rFonts w:ascii="Times New Roman"/>
          <w:b w:val="false"/>
          <w:i w:val="false"/>
          <w:color w:val="ff0000"/>
          <w:sz w:val="28"/>
        </w:rPr>
        <w:t xml:space="preserve">
      Ескерту. Әдістеме - жаңа редакцияда Түркістан облысы Сауран аудандық мәслихатының 11.05.2023 </w:t>
      </w:r>
      <w:r>
        <w:rPr>
          <w:rFonts w:ascii="Times New Roman"/>
          <w:b w:val="false"/>
          <w:i w:val="false"/>
          <w:color w:val="ff0000"/>
          <w:sz w:val="28"/>
        </w:rPr>
        <w:t>№ 11</w:t>
      </w:r>
      <w:r>
        <w:rPr>
          <w:rFonts w:ascii="Times New Roman"/>
          <w:b w:val="false"/>
          <w:i w:val="false"/>
          <w:color w:val="ff0000"/>
          <w:sz w:val="28"/>
        </w:rPr>
        <w:t xml:space="preserve"> (алғашқы ресми жарияланған күнінен бастап қолданысқа енгізіледі) шешiмiмен.</w:t>
      </w:r>
    </w:p>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бағалаудың әдістемесі (бұдан әрі – </w:t>
      </w:r>
      <w:r>
        <w:rPr>
          <w:rFonts w:ascii="Times New Roman"/>
          <w:b w:val="false"/>
          <w:i w:val="false"/>
          <w:color w:val="000000"/>
          <w:sz w:val="28"/>
        </w:rPr>
        <w:t>Әдістеме</w:t>
      </w: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әзірленген және "Сауран аудандық мәслихатының аппараты" мемлекеттік мекемесінің (бұдан әрі – Мәслихат аппараты) "Б" корпусы мемлекеттік әкімшілік қызметшілерінің қызметін бағалаудың тәртібін айқындайды.</w:t>
      </w:r>
    </w:p>
    <w:bookmarkEnd w:id="5"/>
    <w:bookmarkStart w:name="z8" w:id="6"/>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пайдаланылатын негізгі ұғымдар:</w:t>
      </w:r>
    </w:p>
    <w:bookmarkEnd w:id="6"/>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 басшысы - Сауран аудандық мәслихат аппаратының басшысы, Е-2 санатындағы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12) тармақша 31.08.2023 дейін қолданыста болады - Түркістан облысы Сауран аудандық мәслихатының 28.08.2023 </w:t>
      </w:r>
      <w:r>
        <w:rPr>
          <w:rFonts w:ascii="Times New Roman"/>
          <w:b w:val="false"/>
          <w:i w:val="false"/>
          <w:color w:val="ff0000"/>
          <w:sz w:val="28"/>
        </w:rPr>
        <w:t>№ 54</w:t>
      </w:r>
      <w:r>
        <w:rPr>
          <w:rFonts w:ascii="Times New Roman"/>
          <w:b w:val="false"/>
          <w:i w:val="false"/>
          <w:color w:val="ff0000"/>
          <w:sz w:val="28"/>
        </w:rPr>
        <w:t xml:space="preserve">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Түркістан облысы Сауран аудандық мәслихатының 28.08.2023 </w:t>
      </w:r>
      <w:r>
        <w:rPr>
          <w:rFonts w:ascii="Times New Roman"/>
          <w:b w:val="false"/>
          <w:i w:val="false"/>
          <w:color w:val="000000"/>
          <w:sz w:val="28"/>
        </w:rPr>
        <w:t>№ 54</w:t>
      </w:r>
      <w:r>
        <w:rPr>
          <w:rFonts w:ascii="Times New Roman"/>
          <w:b w:val="false"/>
          <w:i w:val="false"/>
          <w:color w:val="ff0000"/>
          <w:sz w:val="28"/>
        </w:rPr>
        <w:t xml:space="preserve"> (алғашқы ресми жарияланған күннен бастап қолданысқа енгізіледі) шешімімен.</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7"/>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Түркістан облысы Сауран аудандық мәслихатының 28.08.2023 </w:t>
      </w:r>
      <w:r>
        <w:rPr>
          <w:rFonts w:ascii="Times New Roman"/>
          <w:b w:val="false"/>
          <w:i w:val="false"/>
          <w:color w:val="000000"/>
          <w:sz w:val="28"/>
        </w:rPr>
        <w:t>№ 54</w:t>
      </w:r>
      <w:r>
        <w:rPr>
          <w:rFonts w:ascii="Times New Roman"/>
          <w:b w:val="false"/>
          <w:i w:val="false"/>
          <w:color w:val="ff0000"/>
          <w:sz w:val="28"/>
        </w:rPr>
        <w:t xml:space="preserve"> (алғашқы ресми жарияланған күннен бастап қолданысқа енгізіледі) шешімімен.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8"/>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Start w:name="z11" w:id="9"/>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Екінші абзац 31.08.2023 дейін қолданыста болады - Түркістан облысы Сауран аудандық мәслихатының 28.08.2023 </w:t>
      </w:r>
      <w:r>
        <w:rPr>
          <w:rFonts w:ascii="Times New Roman"/>
          <w:b w:val="false"/>
          <w:i w:val="false"/>
          <w:color w:val="ff0000"/>
          <w:sz w:val="28"/>
        </w:rPr>
        <w:t>№ 54</w:t>
      </w:r>
      <w:r>
        <w:rPr>
          <w:rFonts w:ascii="Times New Roman"/>
          <w:b w:val="false"/>
          <w:i w:val="false"/>
          <w:color w:val="ff0000"/>
          <w:sz w:val="28"/>
        </w:rPr>
        <w:t xml:space="preserve">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w:t>
      </w:r>
      <w:r>
        <w:rPr>
          <w:rFonts w:ascii="Times New Roman"/>
          <w:b w:val="false"/>
          <w:i w:val="false"/>
          <w:color w:val="000000"/>
          <w:sz w:val="28"/>
        </w:rPr>
        <w:t>6-тарауында</w:t>
      </w:r>
      <w:r>
        <w:rPr>
          <w:rFonts w:ascii="Times New Roman"/>
          <w:b w:val="false"/>
          <w:i w:val="false"/>
          <w:color w:val="000000"/>
          <w:sz w:val="28"/>
        </w:rPr>
        <w:t xml:space="preserve"> белгіленген тәртіпте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Түркістан облысы Сауран аудандық мәслихатының 28.08.2023 </w:t>
      </w:r>
      <w:r>
        <w:rPr>
          <w:rFonts w:ascii="Times New Roman"/>
          <w:b w:val="false"/>
          <w:i w:val="false"/>
          <w:color w:val="000000"/>
          <w:sz w:val="28"/>
        </w:rPr>
        <w:t>№ 54</w:t>
      </w:r>
      <w:r>
        <w:rPr>
          <w:rFonts w:ascii="Times New Roman"/>
          <w:b w:val="false"/>
          <w:i w:val="false"/>
          <w:color w:val="ff0000"/>
          <w:sz w:val="28"/>
        </w:rPr>
        <w:t xml:space="preserve"> (алғашқы ресми жарияланған күннен бастап қолданысқа енгізіледі) шешімімен.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10"/>
    <w:bookmarkStart w:name="z13" w:id="11"/>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11"/>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Start w:name="z14" w:id="12"/>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Түркістан облысы Сауран аудандық мәслихатының 28.08.2023 </w:t>
      </w:r>
      <w:r>
        <w:rPr>
          <w:rFonts w:ascii="Times New Roman"/>
          <w:b w:val="false"/>
          <w:i w:val="false"/>
          <w:color w:val="000000"/>
          <w:sz w:val="28"/>
        </w:rPr>
        <w:t>№ 54</w:t>
      </w:r>
      <w:r>
        <w:rPr>
          <w:rFonts w:ascii="Times New Roman"/>
          <w:b w:val="false"/>
          <w:i w:val="false"/>
          <w:color w:val="ff0000"/>
          <w:sz w:val="28"/>
        </w:rPr>
        <w:t xml:space="preserve"> (алғашқы ресми жарияланған күннен бастап қолданысқа енгізіледі) шешімімен.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13"/>
    <w:bookmarkStart w:name="z16" w:id="14"/>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14"/>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Start w:name="z17" w:id="15"/>
    <w:p>
      <w:pPr>
        <w:spacing w:after="0"/>
        <w:ind w:left="0"/>
        <w:jc w:val="both"/>
      </w:pPr>
      <w:r>
        <w:rPr>
          <w:rFonts w:ascii="Times New Roman"/>
          <w:b w:val="false"/>
          <w:i w:val="false"/>
          <w:color w:val="000000"/>
          <w:sz w:val="28"/>
        </w:rPr>
        <w:t>
      11. Персоналды басқару қызметіне жауапты маман бағаланатын қызметшіні бағалау нәтижелерімен ол аяқталған соң екі жұмыс күні ішінде таныстыруды қамтамасыз етеді.</w:t>
      </w:r>
    </w:p>
    <w:bookmarkEnd w:id="15"/>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Түркістан облысы Сауран аудандық мәслихатының 28.08.2023 </w:t>
      </w:r>
      <w:r>
        <w:rPr>
          <w:rFonts w:ascii="Times New Roman"/>
          <w:b w:val="false"/>
          <w:i w:val="false"/>
          <w:color w:val="000000"/>
          <w:sz w:val="28"/>
        </w:rPr>
        <w:t>№ 54</w:t>
      </w:r>
      <w:r>
        <w:rPr>
          <w:rFonts w:ascii="Times New Roman"/>
          <w:b w:val="false"/>
          <w:i w:val="false"/>
          <w:color w:val="ff0000"/>
          <w:sz w:val="28"/>
        </w:rPr>
        <w:t xml:space="preserve"> (алғашқы ресми жарияланған күннен бастап қолданысқа енгізіледі) шешімімен.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16"/>
    <w:bookmarkStart w:name="z19" w:id="17"/>
    <w:p>
      <w:pPr>
        <w:spacing w:after="0"/>
        <w:ind w:left="0"/>
        <w:jc w:val="both"/>
      </w:pPr>
      <w:r>
        <w:rPr>
          <w:rFonts w:ascii="Times New Roman"/>
          <w:b w:val="false"/>
          <w:i w:val="false"/>
          <w:color w:val="000000"/>
          <w:sz w:val="28"/>
        </w:rPr>
        <w:t xml:space="preserve">
      13. Мемлекеттік қызметші калибрлеу сессиясының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17"/>
    <w:bookmarkStart w:name="z20" w:id="18"/>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18"/>
    <w:bookmarkStart w:name="z21" w:id="19"/>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19"/>
    <w:bookmarkStart w:name="z22" w:id="20"/>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20"/>
    <w:bookmarkStart w:name="z23" w:id="21"/>
    <w:p>
      <w:pPr>
        <w:spacing w:after="0"/>
        <w:ind w:left="0"/>
        <w:jc w:val="both"/>
      </w:pPr>
      <w:r>
        <w:rPr>
          <w:rFonts w:ascii="Times New Roman"/>
          <w:b w:val="false"/>
          <w:i w:val="false"/>
          <w:color w:val="000000"/>
          <w:sz w:val="28"/>
        </w:rPr>
        <w:t>
      17. Бағалаушы адам мыналарға жауапты болады:</w:t>
      </w:r>
    </w:p>
    <w:bookmarkEnd w:id="21"/>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Start w:name="z24" w:id="22"/>
    <w:p>
      <w:pPr>
        <w:spacing w:after="0"/>
        <w:ind w:left="0"/>
        <w:jc w:val="both"/>
      </w:pPr>
      <w:r>
        <w:rPr>
          <w:rFonts w:ascii="Times New Roman"/>
          <w:b w:val="false"/>
          <w:i w:val="false"/>
          <w:color w:val="000000"/>
          <w:sz w:val="28"/>
        </w:rPr>
        <w:t>
      18. Бағаланатын адам мыналарға жауапты болады:</w:t>
      </w:r>
    </w:p>
    <w:bookmarkEnd w:id="22"/>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Start w:name="z25" w:id="23"/>
    <w:p>
      <w:pPr>
        <w:spacing w:after="0"/>
        <w:ind w:left="0"/>
        <w:jc w:val="both"/>
      </w:pPr>
      <w:r>
        <w:rPr>
          <w:rFonts w:ascii="Times New Roman"/>
          <w:b w:val="false"/>
          <w:i w:val="false"/>
          <w:color w:val="000000"/>
          <w:sz w:val="28"/>
        </w:rPr>
        <w:t>
      19. Персоналды басқару қызметі мыналарға жауапты болады:</w:t>
      </w:r>
    </w:p>
    <w:bookmarkEnd w:id="23"/>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Start w:name="z26" w:id="24"/>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қызметіне (кадр қызметі) және калибрлеу сессияларының қатысушыларына ғана белгілі болуы мүмкін.</w:t>
      </w:r>
    </w:p>
    <w:bookmarkEnd w:id="24"/>
    <w:bookmarkStart w:name="z27" w:id="25"/>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25"/>
    <w:bookmarkStart w:name="z28" w:id="26"/>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26"/>
    <w:bookmarkStart w:name="z29" w:id="27"/>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агенттігінің Төрағасының 2018 жылғы 16 қаңтардағы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әдістемесінің </w:t>
      </w:r>
      <w:r>
        <w:rPr>
          <w:rFonts w:ascii="Times New Roman"/>
          <w:b w:val="false"/>
          <w:i w:val="false"/>
          <w:color w:val="000000"/>
          <w:sz w:val="28"/>
        </w:rPr>
        <w:t>1-қосымшасына</w:t>
      </w:r>
      <w:r>
        <w:rPr>
          <w:rFonts w:ascii="Times New Roman"/>
          <w:b w:val="false"/>
          <w:i w:val="false"/>
          <w:color w:val="000000"/>
          <w:sz w:val="28"/>
        </w:rPr>
        <w:t xml:space="preserve"> сәйкес (бұдан әрі – </w:t>
      </w:r>
      <w:r>
        <w:rPr>
          <w:rFonts w:ascii="Times New Roman"/>
          <w:b w:val="false"/>
          <w:i w:val="false"/>
          <w:color w:val="000000"/>
          <w:sz w:val="28"/>
        </w:rPr>
        <w:t>Үлгілік әдістеме</w:t>
      </w:r>
      <w:r>
        <w:rPr>
          <w:rFonts w:ascii="Times New Roman"/>
          <w:b w:val="false"/>
          <w:i w:val="false"/>
          <w:color w:val="000000"/>
          <w:sz w:val="28"/>
        </w:rPr>
        <w:t>) (әрі қарай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27"/>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Start w:name="z30" w:id="28"/>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28"/>
    <w:bookmarkStart w:name="z31" w:id="29"/>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29"/>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мемлекеттік орган қызметінің тиімділігін арттыруға бағдарланған болуы тиіс.</w:t>
      </w:r>
    </w:p>
    <w:bookmarkStart w:name="z32" w:id="30"/>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30"/>
    <w:bookmarkStart w:name="z33" w:id="31"/>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31"/>
    <w:bookmarkStart w:name="z34" w:id="32"/>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32"/>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35" w:id="33"/>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33"/>
    <w:bookmarkStart w:name="z36" w:id="34"/>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34"/>
    <w:bookmarkStart w:name="z37" w:id="35"/>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35"/>
    <w:bookmarkStart w:name="z38" w:id="36"/>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36"/>
    <w:bookmarkStart w:name="z39" w:id="37"/>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37"/>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Start w:name="z40" w:id="38"/>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38"/>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41" w:id="39"/>
    <w:p>
      <w:pPr>
        <w:spacing w:after="0"/>
        <w:ind w:left="0"/>
        <w:jc w:val="left"/>
      </w:pPr>
      <w:r>
        <w:rPr>
          <w:rFonts w:ascii="Times New Roman"/>
          <w:b/>
          <w:i w:val="false"/>
          <w:color w:val="000000"/>
        </w:rPr>
        <w:t xml:space="preserve"> 4-тарау. 360 әдісі бойынша бағалау тәртібі</w:t>
      </w:r>
    </w:p>
    <w:bookmarkEnd w:id="39"/>
    <w:bookmarkStart w:name="z42" w:id="40"/>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40"/>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Start w:name="z43" w:id="41"/>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41"/>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44" w:id="42"/>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42"/>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Start w:name="z45" w:id="43"/>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43"/>
    <w:bookmarkStart w:name="z46" w:id="44"/>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44"/>
    <w:bookmarkStart w:name="z47" w:id="45"/>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45"/>
    <w:bookmarkStart w:name="z48" w:id="46"/>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46"/>
    <w:bookmarkStart w:name="z49" w:id="47"/>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47"/>
    <w:bookmarkStart w:name="z50" w:id="48"/>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48"/>
    <w:bookmarkStart w:name="z51" w:id="49"/>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49"/>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Start w:name="z52" w:id="50"/>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50"/>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6-тарау 31.08.2023 дейін қолданыста болады - Түркістан облысы Сауран аудандық мәслихатының 28.08.2023 </w:t>
      </w:r>
      <w:r>
        <w:rPr>
          <w:rFonts w:ascii="Times New Roman"/>
          <w:b w:val="false"/>
          <w:i w:val="false"/>
          <w:color w:val="ff0000"/>
          <w:sz w:val="28"/>
        </w:rPr>
        <w:t>№ 54</w:t>
      </w:r>
      <w:r>
        <w:rPr>
          <w:rFonts w:ascii="Times New Roman"/>
          <w:b w:val="false"/>
          <w:i w:val="false"/>
          <w:color w:val="ff0000"/>
          <w:sz w:val="28"/>
        </w:rPr>
        <w:t xml:space="preserve"> шешімімен.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p>
      <w:pPr>
        <w:spacing w:after="0"/>
        <w:ind w:left="0"/>
        <w:jc w:val="both"/>
      </w:pPr>
      <w:r>
        <w:rPr>
          <w:rFonts w:ascii="Times New Roman"/>
          <w:b w:val="false"/>
          <w:i w:val="false"/>
          <w:color w:val="ff0000"/>
          <w:sz w:val="28"/>
        </w:rPr>
        <w:t xml:space="preserve">
      Ескерту. Әдістеме 6-тараумен толықтырылды - Түркістан облысы Сауран аудандық мәслихатының 28.08.2023 </w:t>
      </w:r>
      <w:r>
        <w:rPr>
          <w:rFonts w:ascii="Times New Roman"/>
          <w:b w:val="false"/>
          <w:i w:val="false"/>
          <w:color w:val="ff0000"/>
          <w:sz w:val="28"/>
        </w:rPr>
        <w:t>№ 54</w:t>
      </w:r>
      <w:r>
        <w:rPr>
          <w:rFonts w:ascii="Times New Roman"/>
          <w:b w:val="false"/>
          <w:i w:val="false"/>
          <w:color w:val="ff0000"/>
          <w:sz w:val="28"/>
        </w:rPr>
        <w:t xml:space="preserve"> (алғашқы ресми жарияланған күннен бастап қолданысқа енгізіледі) шешімімен.</w:t>
      </w:r>
    </w:p>
    <w:bookmarkStart w:name="z54" w:id="51"/>
    <w:p>
      <w:pPr>
        <w:spacing w:after="0"/>
        <w:ind w:left="0"/>
        <w:jc w:val="both"/>
      </w:pPr>
      <w:r>
        <w:rPr>
          <w:rFonts w:ascii="Times New Roman"/>
          <w:b w:val="false"/>
          <w:i w:val="false"/>
          <w:color w:val="000000"/>
          <w:sz w:val="28"/>
        </w:rPr>
        <w:t xml:space="preserve">
      43. НМИ бағалау кезеңі басталғаннан кейін 10 жұмыс күні ішінде "Б" корпусы әкімшілік мемлекеттік қызметшісінің жеке жұмыс жоспарында тікелей басшымен Үлгілік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 анықталады.</w:t>
      </w:r>
    </w:p>
    <w:bookmarkEnd w:id="51"/>
    <w:bookmarkStart w:name="z55" w:id="52"/>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52"/>
    <w:bookmarkStart w:name="z56" w:id="53"/>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53"/>
    <w:bookmarkStart w:name="z57" w:id="54"/>
    <w:p>
      <w:pPr>
        <w:spacing w:after="0"/>
        <w:ind w:left="0"/>
        <w:jc w:val="both"/>
      </w:pPr>
      <w:r>
        <w:rPr>
          <w:rFonts w:ascii="Times New Roman"/>
          <w:b w:val="false"/>
          <w:i w:val="false"/>
          <w:color w:val="000000"/>
          <w:sz w:val="28"/>
        </w:rPr>
        <w:t>
      46. НМИ:</w:t>
      </w:r>
    </w:p>
    <w:bookmarkEnd w:id="54"/>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мәслихат төрағасының келісімін жүзеге асыруға бағытталған болуы тиіс.</w:t>
      </w:r>
    </w:p>
    <w:bookmarkStart w:name="z58" w:id="55"/>
    <w:p>
      <w:pPr>
        <w:spacing w:after="0"/>
        <w:ind w:left="0"/>
        <w:jc w:val="both"/>
      </w:pPr>
      <w:r>
        <w:rPr>
          <w:rFonts w:ascii="Times New Roman"/>
          <w:b w:val="false"/>
          <w:i w:val="false"/>
          <w:color w:val="000000"/>
          <w:sz w:val="28"/>
        </w:rPr>
        <w:t>
      47. НМИ саны 5 құрайды.</w:t>
      </w:r>
    </w:p>
    <w:bookmarkEnd w:id="55"/>
    <w:bookmarkStart w:name="z59" w:id="56"/>
    <w:p>
      <w:pPr>
        <w:spacing w:after="0"/>
        <w:ind w:left="0"/>
        <w:jc w:val="left"/>
      </w:pPr>
      <w:r>
        <w:rPr>
          <w:rFonts w:ascii="Times New Roman"/>
          <w:b/>
          <w:i w:val="false"/>
          <w:color w:val="000000"/>
        </w:rPr>
        <w:t xml:space="preserve"> 1-параграф. НМИ жетістігін бағалау тәртібі</w:t>
      </w:r>
    </w:p>
    <w:bookmarkEnd w:id="56"/>
    <w:bookmarkStart w:name="z60" w:id="57"/>
    <w:p>
      <w:pPr>
        <w:spacing w:after="0"/>
        <w:ind w:left="0"/>
        <w:jc w:val="both"/>
      </w:pPr>
      <w:r>
        <w:rPr>
          <w:rFonts w:ascii="Times New Roman"/>
          <w:b w:val="false"/>
          <w:i w:val="false"/>
          <w:color w:val="000000"/>
          <w:sz w:val="28"/>
        </w:rPr>
        <w:t xml:space="preserve">
      48. Бағалауды өткізу үшін "Б" корпусы қызметшісінің тікелей басшысы Үлгілік әдістеменің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57"/>
    <w:bookmarkStart w:name="z61" w:id="58"/>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58"/>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62" w:id="59"/>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59"/>
    <w:bookmarkStart w:name="z63" w:id="60"/>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bookmarkEnd w:id="60"/>
    <w:bookmarkStart w:name="z64" w:id="61"/>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61"/>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bookmarkStart w:name="z65" w:id="62"/>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bookmarkEnd w:id="62"/>
    <w:bookmarkStart w:name="z66" w:id="63"/>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63"/>
    <w:bookmarkStart w:name="z67" w:id="64"/>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қызметіне жауапты маман 2 жұмыс күнінен кешіктірмей оны Комиссияның қарауына ұсынады.</w:t>
      </w:r>
    </w:p>
    <w:bookmarkEnd w:id="64"/>
    <w:bookmarkStart w:name="z68" w:id="65"/>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65"/>
    <w:bookmarkStart w:name="z69" w:id="66"/>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66"/>
    <w:bookmarkStart w:name="z70" w:id="67"/>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67"/>
    <w:bookmarkStart w:name="z71" w:id="68"/>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68"/>
    <w:bookmarkStart w:name="z72" w:id="69"/>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69"/>
    <w:bookmarkStart w:name="z73" w:id="70"/>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70"/>
    <w:bookmarkStart w:name="z74" w:id="71"/>
    <w:p>
      <w:pPr>
        <w:spacing w:after="0"/>
        <w:ind w:left="0"/>
        <w:jc w:val="both"/>
      </w:pPr>
      <w:r>
        <w:rPr>
          <w:rFonts w:ascii="Times New Roman"/>
          <w:b w:val="false"/>
          <w:i w:val="false"/>
          <w:color w:val="000000"/>
          <w:sz w:val="28"/>
        </w:rPr>
        <w:t>
      61. Комиссияның хатшысы персоналды басқару қызметінің міндеттерін атқару жүктелген бас маман болып табылады. Комиссияның хатшысы дауыс беруге қатыспайды.</w:t>
      </w:r>
    </w:p>
    <w:bookmarkEnd w:id="71"/>
    <w:bookmarkStart w:name="z75" w:id="72"/>
    <w:p>
      <w:pPr>
        <w:spacing w:after="0"/>
        <w:ind w:left="0"/>
        <w:jc w:val="both"/>
      </w:pPr>
      <w:r>
        <w:rPr>
          <w:rFonts w:ascii="Times New Roman"/>
          <w:b w:val="false"/>
          <w:i w:val="false"/>
          <w:color w:val="000000"/>
          <w:sz w:val="28"/>
        </w:rPr>
        <w:t>
      62. Персоналды басқару қызметінің міндеттерін атқару жүктелген бас маман Комиссия төрағасымен келісілген мерзімдерге Комиссия отырысының өткізілуін қамтамасыз етеді.</w:t>
      </w:r>
    </w:p>
    <w:bookmarkEnd w:id="72"/>
    <w:bookmarkStart w:name="z76" w:id="73"/>
    <w:p>
      <w:pPr>
        <w:spacing w:after="0"/>
        <w:ind w:left="0"/>
        <w:jc w:val="both"/>
      </w:pPr>
      <w:r>
        <w:rPr>
          <w:rFonts w:ascii="Times New Roman"/>
          <w:b w:val="false"/>
          <w:i w:val="false"/>
          <w:color w:val="000000"/>
          <w:sz w:val="28"/>
        </w:rPr>
        <w:t>
      63. Персоналды басқару қызметінің міндеттерін атқару жүктелген бас маман Комиссияның отырысына келесі құжаттарды ұсынады:</w:t>
      </w:r>
    </w:p>
    <w:bookmarkEnd w:id="73"/>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осы Әдістемесінің </w:t>
      </w:r>
      <w:r>
        <w:rPr>
          <w:rFonts w:ascii="Times New Roman"/>
          <w:b w:val="false"/>
          <w:i w:val="false"/>
          <w:color w:val="000000"/>
          <w:sz w:val="28"/>
        </w:rPr>
        <w:t>11-қосымшасына</w:t>
      </w:r>
      <w:r>
        <w:rPr>
          <w:rFonts w:ascii="Times New Roman"/>
          <w:b w:val="false"/>
          <w:i w:val="false"/>
          <w:color w:val="000000"/>
          <w:sz w:val="28"/>
        </w:rPr>
        <w:t xml:space="preserve"> сәйкес Комиссия отырысының хаттамасының (бұдан әрі – хаттама) жобасын.</w:t>
      </w:r>
    </w:p>
    <w:bookmarkStart w:name="z77" w:id="74"/>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74"/>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78" w:id="75"/>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5"/>
    <w:bookmarkStart w:name="z79" w:id="76"/>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76"/>
    <w:bookmarkStart w:name="z80" w:id="77"/>
    <w:p>
      <w:pPr>
        <w:spacing w:after="0"/>
        <w:ind w:left="0"/>
        <w:jc w:val="both"/>
      </w:pPr>
      <w:r>
        <w:rPr>
          <w:rFonts w:ascii="Times New Roman"/>
          <w:b w:val="false"/>
          <w:i w:val="false"/>
          <w:color w:val="000000"/>
          <w:sz w:val="28"/>
        </w:rPr>
        <w:t>
      67. Персоналды басқару қызметіне жауапты маман "Б" корпусының қызметшісін бағалау нәтижелерімен ол аяқталған соң екі жұмыс күні ішінде таныстырады.</w:t>
      </w:r>
    </w:p>
    <w:bookmarkEnd w:id="77"/>
    <w:bookmarkStart w:name="z81" w:id="78"/>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78"/>
    <w:bookmarkStart w:name="z82" w:id="79"/>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79"/>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Start w:name="z83" w:id="80"/>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