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24f3" w14:textId="2962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24 желтоқсандағы № 74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26 желтоқсандағы № 169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Сауран аудандық мәслихатының 2021 жылғы 24 желтоқсандағы № 74 (Нормативтік құқықтық актілерді мемлекеттік тіркеу тізілімінде № 26084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7 302 865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6 153 689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7 361 892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- 62 037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