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7b6a" w14:textId="d967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денсаулық сақтау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әкімдігінің 2022 жылғы 29 наурыздағы № 68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"Шығыс Қазақстан облысының денсаулық сақтау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денсаулық сақтау басқармасы (Г.Г. Сағидуллина):</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2) осы қаулыдан туындайтын шаралардың қабылдануын қамтамасыз етсін.</w:t>
      </w:r>
    </w:p>
    <w:bookmarkEnd w:id="4"/>
    <w:bookmarkStart w:name="z10" w:id="5"/>
    <w:p>
      <w:pPr>
        <w:spacing w:after="0"/>
        <w:ind w:left="0"/>
        <w:jc w:val="both"/>
      </w:pPr>
      <w:r>
        <w:rPr>
          <w:rFonts w:ascii="Times New Roman"/>
          <w:b w:val="false"/>
          <w:i w:val="false"/>
          <w:color w:val="000000"/>
          <w:sz w:val="28"/>
        </w:rPr>
        <w:t>
      3. Шығыс Қазақстан облысы әкімдігінің:</w:t>
      </w:r>
    </w:p>
    <w:bookmarkEnd w:id="5"/>
    <w:bookmarkStart w:name="z11" w:id="6"/>
    <w:p>
      <w:pPr>
        <w:spacing w:after="0"/>
        <w:ind w:left="0"/>
        <w:jc w:val="both"/>
      </w:pPr>
      <w:r>
        <w:rPr>
          <w:rFonts w:ascii="Times New Roman"/>
          <w:b w:val="false"/>
          <w:i w:val="false"/>
          <w:color w:val="000000"/>
          <w:sz w:val="28"/>
        </w:rPr>
        <w:t>
      1) 2016 жылғы 29 сәуірдегі № 129 "Шығыс Қазақстан облысының денсаулық сақтау басқармасы" мемлекеттік мекемесінің ережесін бекіту туралы";</w:t>
      </w:r>
    </w:p>
    <w:bookmarkEnd w:id="6"/>
    <w:bookmarkStart w:name="z12" w:id="7"/>
    <w:p>
      <w:pPr>
        <w:spacing w:after="0"/>
        <w:ind w:left="0"/>
        <w:jc w:val="both"/>
      </w:pPr>
      <w:r>
        <w:rPr>
          <w:rFonts w:ascii="Times New Roman"/>
          <w:b w:val="false"/>
          <w:i w:val="false"/>
          <w:color w:val="000000"/>
          <w:sz w:val="28"/>
        </w:rPr>
        <w:t>
      2) 2019 жылғы 26 маусымдағы № 210 "Шығыс Қазақстан облысының денсаулық сақтау басқармасы" мемлекеттік мекемесінің ережесін бекіту туралы" Шығыс Қазақстан облысы әкімдігінің 2016 жылғы 29 сәуірдегі № 129 қаулысына өзгерістер енгізу туралы" қаулыларының күші жойылсын.</w:t>
      </w:r>
    </w:p>
    <w:bookmarkEnd w:id="7"/>
    <w:bookmarkStart w:name="z13" w:id="8"/>
    <w:p>
      <w:pPr>
        <w:spacing w:after="0"/>
        <w:ind w:left="0"/>
        <w:jc w:val="both"/>
      </w:pPr>
      <w:r>
        <w:rPr>
          <w:rFonts w:ascii="Times New Roman"/>
          <w:b w:val="false"/>
          <w:i w:val="false"/>
          <w:color w:val="000000"/>
          <w:sz w:val="28"/>
        </w:rPr>
        <w:t>
      4. Осы қаулының орындалуын бақылау облыс әкімінің орынбасары Ш.С. Бұқтұғұтовқа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29 наурыздағы </w:t>
            </w:r>
            <w:r>
              <w:br/>
            </w:r>
            <w:r>
              <w:rPr>
                <w:rFonts w:ascii="Times New Roman"/>
                <w:b w:val="false"/>
                <w:i w:val="false"/>
                <w:color w:val="000000"/>
                <w:sz w:val="20"/>
              </w:rPr>
              <w:t>№ 68 қаулысымен бекітілген</w:t>
            </w:r>
          </w:p>
        </w:tc>
      </w:tr>
    </w:tbl>
    <w:bookmarkStart w:name="z16" w:id="9"/>
    <w:p>
      <w:pPr>
        <w:spacing w:after="0"/>
        <w:ind w:left="0"/>
        <w:jc w:val="left"/>
      </w:pPr>
      <w:r>
        <w:rPr>
          <w:rFonts w:ascii="Times New Roman"/>
          <w:b/>
          <w:i w:val="false"/>
          <w:color w:val="000000"/>
        </w:rPr>
        <w:t xml:space="preserve"> "Шығыс Қазақстан облысының денсаулық сақтау басқармасы"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Шығыс Қазақстан облысы әкімдігінің 03.07.2024 </w:t>
      </w:r>
      <w:r>
        <w:rPr>
          <w:rFonts w:ascii="Times New Roman"/>
          <w:b w:val="false"/>
          <w:i w:val="false"/>
          <w:color w:val="ff0000"/>
          <w:sz w:val="28"/>
        </w:rPr>
        <w:t>№ 170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"Шығыс Қазақстан облысының денсаулық сақтау басқармасы" мемлекеттік мекемесі (бұдан әрі – Басқарма) денсаулық сақтау саласында басшылықты жүзеге асыратын Қазақстан Республикасының мемлекеттік органы болып табылады.</w:t>
      </w:r>
    </w:p>
    <w:bookmarkEnd w:id="11"/>
    <w:bookmarkStart w:name="z19" w:id="1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тұлғасы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1" w:id="14"/>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4"/>
    <w:bookmarkStart w:name="z22" w:id="15"/>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тарабы болуға құқығы бар.</w:t>
      </w:r>
    </w:p>
    <w:bookmarkEnd w:id="15"/>
    <w:bookmarkStart w:name="z23" w:id="1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ресімделетін шешімдерді және Қазақстан Республикасының заңдарымен көзделген басқа да актілерді қабылдайды.</w:t>
      </w:r>
    </w:p>
    <w:bookmarkEnd w:id="16"/>
    <w:bookmarkStart w:name="z24" w:id="17"/>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7"/>
    <w:bookmarkStart w:name="z25" w:id="18"/>
    <w:p>
      <w:pPr>
        <w:spacing w:after="0"/>
        <w:ind w:left="0"/>
        <w:jc w:val="both"/>
      </w:pPr>
      <w:r>
        <w:rPr>
          <w:rFonts w:ascii="Times New Roman"/>
          <w:b w:val="false"/>
          <w:i w:val="false"/>
          <w:color w:val="000000"/>
          <w:sz w:val="28"/>
        </w:rPr>
        <w:t>
      8. Заңды тұлғаның орналасқан жері: 070016, Қазақстан Республикасы, Шығыс Қазақстан облысы, Өскемен қаласы, Қазыбек би даңғылы, 11.</w:t>
      </w:r>
    </w:p>
    <w:bookmarkEnd w:id="18"/>
    <w:bookmarkStart w:name="z26" w:id="19"/>
    <w:p>
      <w:pPr>
        <w:spacing w:after="0"/>
        <w:ind w:left="0"/>
        <w:jc w:val="both"/>
      </w:pPr>
      <w:r>
        <w:rPr>
          <w:rFonts w:ascii="Times New Roman"/>
          <w:b w:val="false"/>
          <w:i w:val="false"/>
          <w:color w:val="000000"/>
          <w:sz w:val="28"/>
        </w:rPr>
        <w:t>
      9. Мемлекеттік органның толық атауы – "Шығыс Қазақстан облысының денсаулық сақтау басқармасы" мемлекеттік мекемесі.</w:t>
      </w:r>
    </w:p>
    <w:bookmarkEnd w:id="19"/>
    <w:bookmarkStart w:name="z27" w:id="20"/>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0"/>
    <w:bookmarkStart w:name="z28" w:id="21"/>
    <w:p>
      <w:pPr>
        <w:spacing w:after="0"/>
        <w:ind w:left="0"/>
        <w:jc w:val="both"/>
      </w:pPr>
      <w:r>
        <w:rPr>
          <w:rFonts w:ascii="Times New Roman"/>
          <w:b w:val="false"/>
          <w:i w:val="false"/>
          <w:color w:val="000000"/>
          <w:sz w:val="28"/>
        </w:rPr>
        <w:t>
      11. Басқарманың қызметін қаржыландыру Шығыс Қазақстан облысы бюджетінен жүзеге асырылады.</w:t>
      </w:r>
    </w:p>
    <w:bookmarkEnd w:id="21"/>
    <w:bookmarkStart w:name="z29" w:id="22"/>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2"/>
    <w:bookmarkStart w:name="z30"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1" w:id="24"/>
    <w:p>
      <w:pPr>
        <w:spacing w:after="0"/>
        <w:ind w:left="0"/>
        <w:jc w:val="both"/>
      </w:pPr>
      <w:r>
        <w:rPr>
          <w:rFonts w:ascii="Times New Roman"/>
          <w:b w:val="false"/>
          <w:i w:val="false"/>
          <w:color w:val="000000"/>
          <w:sz w:val="28"/>
        </w:rPr>
        <w:t>
      13. Міндеттері:</w:t>
      </w:r>
    </w:p>
    <w:bookmarkEnd w:id="24"/>
    <w:bookmarkStart w:name="z32" w:id="25"/>
    <w:p>
      <w:pPr>
        <w:spacing w:after="0"/>
        <w:ind w:left="0"/>
        <w:jc w:val="both"/>
      </w:pPr>
      <w:r>
        <w:rPr>
          <w:rFonts w:ascii="Times New Roman"/>
          <w:b w:val="false"/>
          <w:i w:val="false"/>
          <w:color w:val="000000"/>
          <w:sz w:val="28"/>
        </w:rPr>
        <w:t xml:space="preserve">
      1)денсаулық сақтау саласында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орындалуын қамтамасыз ету;</w:t>
      </w:r>
    </w:p>
    <w:bookmarkEnd w:id="25"/>
    <w:bookmarkStart w:name="z33" w:id="26"/>
    <w:p>
      <w:pPr>
        <w:spacing w:after="0"/>
        <w:ind w:left="0"/>
        <w:jc w:val="both"/>
      </w:pPr>
      <w:r>
        <w:rPr>
          <w:rFonts w:ascii="Times New Roman"/>
          <w:b w:val="false"/>
          <w:i w:val="false"/>
          <w:color w:val="000000"/>
          <w:sz w:val="28"/>
        </w:rPr>
        <w:t xml:space="preserve">
      2)Қазақстан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барлық санатын медициналық көмек және дәрілік заттармен қамтамасыз ету;</w:t>
      </w:r>
    </w:p>
    <w:bookmarkEnd w:id="26"/>
    <w:bookmarkStart w:name="z34" w:id="27"/>
    <w:p>
      <w:pPr>
        <w:spacing w:after="0"/>
        <w:ind w:left="0"/>
        <w:jc w:val="both"/>
      </w:pPr>
      <w:r>
        <w:rPr>
          <w:rFonts w:ascii="Times New Roman"/>
          <w:b w:val="false"/>
          <w:i w:val="false"/>
          <w:color w:val="000000"/>
          <w:sz w:val="28"/>
        </w:rPr>
        <w:t>
      3)азаматтардың денсаулығын қорғау мәселелері бойынша ведомствоаралық өзара іс-әрекеттестікті жүзеге асыру.</w:t>
      </w:r>
    </w:p>
    <w:bookmarkEnd w:id="27"/>
    <w:bookmarkStart w:name="z35" w:id="28"/>
    <w:p>
      <w:pPr>
        <w:spacing w:after="0"/>
        <w:ind w:left="0"/>
        <w:jc w:val="both"/>
      </w:pPr>
      <w:r>
        <w:rPr>
          <w:rFonts w:ascii="Times New Roman"/>
          <w:b w:val="false"/>
          <w:i w:val="false"/>
          <w:color w:val="000000"/>
          <w:sz w:val="28"/>
        </w:rPr>
        <w:t xml:space="preserve">
      14. Өкілеттіктері: </w:t>
      </w:r>
    </w:p>
    <w:bookmarkEnd w:id="28"/>
    <w:bookmarkStart w:name="z36" w:id="29"/>
    <w:p>
      <w:pPr>
        <w:spacing w:after="0"/>
        <w:ind w:left="0"/>
        <w:jc w:val="both"/>
      </w:pPr>
      <w:r>
        <w:rPr>
          <w:rFonts w:ascii="Times New Roman"/>
          <w:b w:val="false"/>
          <w:i w:val="false"/>
          <w:color w:val="000000"/>
          <w:sz w:val="28"/>
        </w:rPr>
        <w:t>
      1)құқықтары:</w:t>
      </w:r>
    </w:p>
    <w:bookmarkEnd w:id="29"/>
    <w:bookmarkStart w:name="z37" w:id="30"/>
    <w:p>
      <w:pPr>
        <w:spacing w:after="0"/>
        <w:ind w:left="0"/>
        <w:jc w:val="both"/>
      </w:pPr>
      <w:r>
        <w:rPr>
          <w:rFonts w:ascii="Times New Roman"/>
          <w:b w:val="false"/>
          <w:i w:val="false"/>
          <w:color w:val="000000"/>
          <w:sz w:val="28"/>
        </w:rPr>
        <w:t>
      өз құзыретіне жататын мәселелер бойынша меншік түріне қарамастан басқармалардан, кәсіпорындардан, мекемелерден, ұйымдардан және лауазымды тұлғалардан ақпарат сұрау және алу;</w:t>
      </w:r>
    </w:p>
    <w:bookmarkEnd w:id="30"/>
    <w:bookmarkStart w:name="z38" w:id="31"/>
    <w:p>
      <w:pPr>
        <w:spacing w:after="0"/>
        <w:ind w:left="0"/>
        <w:jc w:val="both"/>
      </w:pPr>
      <w:r>
        <w:rPr>
          <w:rFonts w:ascii="Times New Roman"/>
          <w:b w:val="false"/>
          <w:i w:val="false"/>
          <w:color w:val="000000"/>
          <w:sz w:val="28"/>
        </w:rPr>
        <w:t>
      ведомстволық бағынысты ұйымдар мүліктерінің сақталуын бақылауды жүзеге асыру;</w:t>
      </w:r>
    </w:p>
    <w:bookmarkEnd w:id="31"/>
    <w:bookmarkStart w:name="z39" w:id="32"/>
    <w:p>
      <w:pPr>
        <w:spacing w:after="0"/>
        <w:ind w:left="0"/>
        <w:jc w:val="both"/>
      </w:pPr>
      <w:r>
        <w:rPr>
          <w:rFonts w:ascii="Times New Roman"/>
          <w:b w:val="false"/>
          <w:i w:val="false"/>
          <w:color w:val="000000"/>
          <w:sz w:val="28"/>
        </w:rPr>
        <w:t>
      азаматтардың денсаулығын сақтау ісі мен денсаулық сақтауды дамытуға айрықша үлес қосқан медицина қызметкерлерінің кандидатураларын Қазақстан Республикасының мемлекеттік наградаларымен наградтауға және құрметті атақтар беруге, облыс әкімінің грамоталарымен марапаттауға облыс әкіміне ұсыну;</w:t>
      </w:r>
    </w:p>
    <w:bookmarkEnd w:id="32"/>
    <w:bookmarkStart w:name="z40" w:id="33"/>
    <w:p>
      <w:pPr>
        <w:spacing w:after="0"/>
        <w:ind w:left="0"/>
        <w:jc w:val="both"/>
      </w:pPr>
      <w:r>
        <w:rPr>
          <w:rFonts w:ascii="Times New Roman"/>
          <w:b w:val="false"/>
          <w:i w:val="false"/>
          <w:color w:val="000000"/>
          <w:sz w:val="28"/>
        </w:rPr>
        <w:t>
      Басқарманың құзыретіне жататын мәселелер бойынша кеңестер, семинарлар, конференциялар өткізу;</w:t>
      </w:r>
    </w:p>
    <w:bookmarkEnd w:id="33"/>
    <w:bookmarkStart w:name="z41" w:id="34"/>
    <w:p>
      <w:pPr>
        <w:spacing w:after="0"/>
        <w:ind w:left="0"/>
        <w:jc w:val="both"/>
      </w:pPr>
      <w:r>
        <w:rPr>
          <w:rFonts w:ascii="Times New Roman"/>
          <w:b w:val="false"/>
          <w:i w:val="false"/>
          <w:color w:val="000000"/>
          <w:sz w:val="28"/>
        </w:rPr>
        <w:t>
      ведомстволық бағынысты мемлекеттік кәсіпорындарының бюджеттен қаржыландырылатын қызметтерінің басым бағыттарын және міндетті жұмыс (қызмет) көлемдерін айқындау;</w:t>
      </w:r>
    </w:p>
    <w:bookmarkEnd w:id="34"/>
    <w:bookmarkStart w:name="z42" w:id="35"/>
    <w:p>
      <w:pPr>
        <w:spacing w:after="0"/>
        <w:ind w:left="0"/>
        <w:jc w:val="both"/>
      </w:pPr>
      <w:r>
        <w:rPr>
          <w:rFonts w:ascii="Times New Roman"/>
          <w:b w:val="false"/>
          <w:i w:val="false"/>
          <w:color w:val="000000"/>
          <w:sz w:val="28"/>
        </w:rPr>
        <w:t>
      ведомстволық бағынысты ұйымдардың қаржылық есептілігін қабылдау;</w:t>
      </w:r>
    </w:p>
    <w:bookmarkEnd w:id="35"/>
    <w:bookmarkStart w:name="z43"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құқықтарды жүзеге асыру.</w:t>
      </w:r>
    </w:p>
    <w:bookmarkEnd w:id="36"/>
    <w:bookmarkStart w:name="z44" w:id="37"/>
    <w:p>
      <w:pPr>
        <w:spacing w:after="0"/>
        <w:ind w:left="0"/>
        <w:jc w:val="both"/>
      </w:pPr>
      <w:r>
        <w:rPr>
          <w:rFonts w:ascii="Times New Roman"/>
          <w:b w:val="false"/>
          <w:i w:val="false"/>
          <w:color w:val="000000"/>
          <w:sz w:val="28"/>
        </w:rPr>
        <w:t>
      2) Міндеттері:</w:t>
      </w:r>
    </w:p>
    <w:bookmarkEnd w:id="37"/>
    <w:bookmarkStart w:name="z45" w:id="38"/>
    <w:p>
      <w:pPr>
        <w:spacing w:after="0"/>
        <w:ind w:left="0"/>
        <w:jc w:val="both"/>
      </w:pPr>
      <w:r>
        <w:rPr>
          <w:rFonts w:ascii="Times New Roman"/>
          <w:b w:val="false"/>
          <w:i w:val="false"/>
          <w:color w:val="000000"/>
          <w:sz w:val="28"/>
        </w:rPr>
        <w:t>
      бюджет қаражатының уақтылы және мақсатты игерілуін қамтамасыз ету;</w:t>
      </w:r>
    </w:p>
    <w:bookmarkEnd w:id="38"/>
    <w:bookmarkStart w:name="z46" w:id="39"/>
    <w:p>
      <w:pPr>
        <w:spacing w:after="0"/>
        <w:ind w:left="0"/>
        <w:jc w:val="both"/>
      </w:pPr>
      <w:r>
        <w:rPr>
          <w:rFonts w:ascii="Times New Roman"/>
          <w:b w:val="false"/>
          <w:i w:val="false"/>
          <w:color w:val="000000"/>
          <w:sz w:val="28"/>
        </w:rPr>
        <w:t>
      денсаулық сақтау саласында мемлекеттік саясатты іске асыру бойынша заңдылықтың сақталуын қамтамасыз ету;</w:t>
      </w:r>
    </w:p>
    <w:bookmarkEnd w:id="39"/>
    <w:bookmarkStart w:name="z47" w:id="40"/>
    <w:p>
      <w:pPr>
        <w:spacing w:after="0"/>
        <w:ind w:left="0"/>
        <w:jc w:val="both"/>
      </w:pPr>
      <w:r>
        <w:rPr>
          <w:rFonts w:ascii="Times New Roman"/>
          <w:b w:val="false"/>
          <w:i w:val="false"/>
          <w:color w:val="000000"/>
          <w:sz w:val="28"/>
        </w:rPr>
        <w:t xml:space="preserve">
      стратегиялық және бағдарламалық құжаттардың әзірленуін, іске асырылуын мен мониторингін жүзеге асыру; </w:t>
      </w:r>
    </w:p>
    <w:bookmarkEnd w:id="40"/>
    <w:bookmarkStart w:name="z48" w:id="41"/>
    <w:p>
      <w:pPr>
        <w:spacing w:after="0"/>
        <w:ind w:left="0"/>
        <w:jc w:val="both"/>
      </w:pPr>
      <w:r>
        <w:rPr>
          <w:rFonts w:ascii="Times New Roman"/>
          <w:b w:val="false"/>
          <w:i w:val="false"/>
          <w:color w:val="000000"/>
          <w:sz w:val="28"/>
        </w:rPr>
        <w:t>
      облыстың ведомстволық бағынысты мемлекеттік кәсіпорындарының даму жоспарларын талқылап, бекіту, олардың орындалуы туралы есеп алу;</w:t>
      </w:r>
    </w:p>
    <w:bookmarkEnd w:id="41"/>
    <w:bookmarkStart w:name="z49" w:id="42"/>
    <w:p>
      <w:pPr>
        <w:spacing w:after="0"/>
        <w:ind w:left="0"/>
        <w:jc w:val="both"/>
      </w:pPr>
      <w:r>
        <w:rPr>
          <w:rFonts w:ascii="Times New Roman"/>
          <w:b w:val="false"/>
          <w:i w:val="false"/>
          <w:color w:val="000000"/>
          <w:sz w:val="28"/>
        </w:rPr>
        <w:t>
      облыстың ведомстволық бағынысты мемлекеттік кәсіпорындарының даму жоспарлары орындалуының талдауы мен бақылауды жүзеге асыру;</w:t>
      </w:r>
    </w:p>
    <w:bookmarkEnd w:id="42"/>
    <w:bookmarkStart w:name="z50" w:id="4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міндеттерді жүзеге асыру.</w:t>
      </w:r>
    </w:p>
    <w:bookmarkEnd w:id="43"/>
    <w:bookmarkStart w:name="z51" w:id="44"/>
    <w:p>
      <w:pPr>
        <w:spacing w:after="0"/>
        <w:ind w:left="0"/>
        <w:jc w:val="both"/>
      </w:pPr>
      <w:r>
        <w:rPr>
          <w:rFonts w:ascii="Times New Roman"/>
          <w:b w:val="false"/>
          <w:i w:val="false"/>
          <w:color w:val="000000"/>
          <w:sz w:val="28"/>
        </w:rPr>
        <w:t>
      15. Функциялары:</w:t>
      </w:r>
    </w:p>
    <w:bookmarkEnd w:id="44"/>
    <w:bookmarkStart w:name="z52" w:id="45"/>
    <w:p>
      <w:pPr>
        <w:spacing w:after="0"/>
        <w:ind w:left="0"/>
        <w:jc w:val="both"/>
      </w:pPr>
      <w:r>
        <w:rPr>
          <w:rFonts w:ascii="Times New Roman"/>
          <w:b w:val="false"/>
          <w:i w:val="false"/>
          <w:color w:val="000000"/>
          <w:sz w:val="28"/>
        </w:rPr>
        <w:t xml:space="preserve">
      1) Шығыс Қазақстан облысы аумағында денсаулық сақтау саласындағы мемлекеттік саясатты іске асырады; </w:t>
      </w:r>
    </w:p>
    <w:bookmarkEnd w:id="45"/>
    <w:bookmarkStart w:name="z53" w:id="46"/>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46"/>
    <w:bookmarkStart w:name="z54" w:id="47"/>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47"/>
    <w:bookmarkStart w:name="z55" w:id="48"/>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48"/>
    <w:bookmarkStart w:name="z56" w:id="49"/>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49"/>
    <w:bookmarkStart w:name="z57" w:id="50"/>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50"/>
    <w:bookmarkStart w:name="z58" w:id="51"/>
    <w:p>
      <w:pPr>
        <w:spacing w:after="0"/>
        <w:ind w:left="0"/>
        <w:jc w:val="both"/>
      </w:pPr>
      <w:r>
        <w:rPr>
          <w:rFonts w:ascii="Times New Roman"/>
          <w:b w:val="false"/>
          <w:i w:val="false"/>
          <w:color w:val="000000"/>
          <w:sz w:val="28"/>
        </w:rPr>
        <w:t>
      7) медициналық оңалту көрсетуді ұйымдастыру стандартына, медициналық көмек көрсету қағидаларына сәйкес Шығыс Қазақстан облысында және оңалту қызметтерін көрсету мақсатында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51"/>
    <w:bookmarkStart w:name="z59" w:id="52"/>
    <w:p>
      <w:pPr>
        <w:spacing w:after="0"/>
        <w:ind w:left="0"/>
        <w:jc w:val="both"/>
      </w:pPr>
      <w:r>
        <w:rPr>
          <w:rFonts w:ascii="Times New Roman"/>
          <w:b w:val="false"/>
          <w:i w:val="false"/>
          <w:color w:val="000000"/>
          <w:sz w:val="28"/>
        </w:rPr>
        <w:t>
      8) медициналық көрсетілетін қызметтердің сапасын арттыру бойынша шаралар қабылдайды;</w:t>
      </w:r>
    </w:p>
    <w:bookmarkEnd w:id="52"/>
    <w:bookmarkStart w:name="z60" w:id="53"/>
    <w:p>
      <w:pPr>
        <w:spacing w:after="0"/>
        <w:ind w:left="0"/>
        <w:jc w:val="both"/>
      </w:pPr>
      <w:r>
        <w:rPr>
          <w:rFonts w:ascii="Times New Roman"/>
          <w:b w:val="false"/>
          <w:i w:val="false"/>
          <w:color w:val="000000"/>
          <w:sz w:val="28"/>
        </w:rPr>
        <w:t>
      9) халықтың денсаулық сақтау мәселелері жөніндегі ақпаратқа қол жеткізуін қамтамасыз етеді;</w:t>
      </w:r>
    </w:p>
    <w:bookmarkEnd w:id="53"/>
    <w:bookmarkStart w:name="z61" w:id="54"/>
    <w:p>
      <w:pPr>
        <w:spacing w:after="0"/>
        <w:ind w:left="0"/>
        <w:jc w:val="both"/>
      </w:pPr>
      <w:r>
        <w:rPr>
          <w:rFonts w:ascii="Times New Roman"/>
          <w:b w:val="false"/>
          <w:i w:val="false"/>
          <w:color w:val="000000"/>
          <w:sz w:val="28"/>
        </w:rPr>
        <w:t>
      10) қан мен оның компоненттерінің ерікті өтеусіз донорлығын дамыту жөніндегі шаралардың іске асырылуын қамтамасыз етеді;</w:t>
      </w:r>
    </w:p>
    <w:bookmarkEnd w:id="54"/>
    <w:bookmarkStart w:name="z62" w:id="55"/>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жергілікті өкілді органдары айқындайтын тізбе бойынша ел ішінде жол жүру ақысын төлейді;</w:t>
      </w:r>
    </w:p>
    <w:bookmarkEnd w:id="55"/>
    <w:bookmarkStart w:name="z63" w:id="56"/>
    <w:p>
      <w:pPr>
        <w:spacing w:after="0"/>
        <w:ind w:left="0"/>
        <w:jc w:val="both"/>
      </w:pPr>
      <w:r>
        <w:rPr>
          <w:rFonts w:ascii="Times New Roman"/>
          <w:b w:val="false"/>
          <w:i w:val="false"/>
          <w:color w:val="000000"/>
          <w:sz w:val="28"/>
        </w:rPr>
        <w:t>
      12) мемлекеттік денсаулық сақтау ұйымдарының кадрмен қамтамасыз етілуіне бақылауды ұйымдастырады;</w:t>
      </w:r>
    </w:p>
    <w:bookmarkEnd w:id="56"/>
    <w:bookmarkStart w:name="z64" w:id="57"/>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57"/>
    <w:bookmarkStart w:name="z65" w:id="58"/>
    <w:p>
      <w:pPr>
        <w:spacing w:after="0"/>
        <w:ind w:left="0"/>
        <w:jc w:val="both"/>
      </w:pPr>
      <w:r>
        <w:rPr>
          <w:rFonts w:ascii="Times New Roman"/>
          <w:b w:val="false"/>
          <w:i w:val="false"/>
          <w:color w:val="000000"/>
          <w:sz w:val="28"/>
        </w:rPr>
        <w:t>
      14)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58"/>
    <w:bookmarkStart w:name="z66" w:id="59"/>
    <w:p>
      <w:pPr>
        <w:spacing w:after="0"/>
        <w:ind w:left="0"/>
        <w:jc w:val="both"/>
      </w:pPr>
      <w:r>
        <w:rPr>
          <w:rFonts w:ascii="Times New Roman"/>
          <w:b w:val="false"/>
          <w:i w:val="false"/>
          <w:color w:val="000000"/>
          <w:sz w:val="28"/>
        </w:rPr>
        <w:t>
      15) денсаулық сақтау субъектілерінің қызметін үйлестіреді;</w:t>
      </w:r>
    </w:p>
    <w:bookmarkEnd w:id="59"/>
    <w:bookmarkStart w:name="z67" w:id="60"/>
    <w:p>
      <w:pPr>
        <w:spacing w:after="0"/>
        <w:ind w:left="0"/>
        <w:jc w:val="both"/>
      </w:pPr>
      <w:r>
        <w:rPr>
          <w:rFonts w:ascii="Times New Roman"/>
          <w:b w:val="false"/>
          <w:i w:val="false"/>
          <w:color w:val="000000"/>
          <w:sz w:val="28"/>
        </w:rPr>
        <w:t>
      16)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0"/>
    <w:bookmarkStart w:name="z68" w:id="61"/>
    <w:p>
      <w:pPr>
        <w:spacing w:after="0"/>
        <w:ind w:left="0"/>
        <w:jc w:val="both"/>
      </w:pPr>
      <w:r>
        <w:rPr>
          <w:rFonts w:ascii="Times New Roman"/>
          <w:b w:val="false"/>
          <w:i w:val="false"/>
          <w:color w:val="000000"/>
          <w:sz w:val="28"/>
        </w:rPr>
        <w:t>
      17) денсаулық сақтау саласындағы өңіраралық ынтымақтастықты жүзеге асырады;</w:t>
      </w:r>
    </w:p>
    <w:bookmarkEnd w:id="61"/>
    <w:bookmarkStart w:name="z69" w:id="62"/>
    <w:p>
      <w:pPr>
        <w:spacing w:after="0"/>
        <w:ind w:left="0"/>
        <w:jc w:val="both"/>
      </w:pPr>
      <w:r>
        <w:rPr>
          <w:rFonts w:ascii="Times New Roman"/>
          <w:b w:val="false"/>
          <w:i w:val="false"/>
          <w:color w:val="000000"/>
          <w:sz w:val="28"/>
        </w:rPr>
        <w:t>
      18) денсаулық сақтау саласында кадрлар даярлауды және олардың бiлiктiлiгiн арттыруды қамтамасыз етедi;</w:t>
      </w:r>
    </w:p>
    <w:bookmarkEnd w:id="62"/>
    <w:bookmarkStart w:name="z70" w:id="63"/>
    <w:p>
      <w:pPr>
        <w:spacing w:after="0"/>
        <w:ind w:left="0"/>
        <w:jc w:val="both"/>
      </w:pPr>
      <w:r>
        <w:rPr>
          <w:rFonts w:ascii="Times New Roman"/>
          <w:b w:val="false"/>
          <w:i w:val="false"/>
          <w:color w:val="000000"/>
          <w:sz w:val="28"/>
        </w:rPr>
        <w:t>
      19)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3"/>
    <w:bookmarkStart w:name="z71" w:id="64"/>
    <w:p>
      <w:pPr>
        <w:spacing w:after="0"/>
        <w:ind w:left="0"/>
        <w:jc w:val="both"/>
      </w:pPr>
      <w:r>
        <w:rPr>
          <w:rFonts w:ascii="Times New Roman"/>
          <w:b w:val="false"/>
          <w:i w:val="false"/>
          <w:color w:val="000000"/>
          <w:sz w:val="28"/>
        </w:rPr>
        <w:t>
      20)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4"/>
    <w:bookmarkStart w:name="z72" w:id="65"/>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5"/>
    <w:bookmarkStart w:name="z73" w:id="66"/>
    <w:p>
      <w:pPr>
        <w:spacing w:after="0"/>
        <w:ind w:left="0"/>
        <w:jc w:val="both"/>
      </w:pPr>
      <w:r>
        <w:rPr>
          <w:rFonts w:ascii="Times New Roman"/>
          <w:b w:val="false"/>
          <w:i w:val="false"/>
          <w:color w:val="000000"/>
          <w:sz w:val="28"/>
        </w:rPr>
        <w:t>
      22) дәріхана жоқ ауылдық елді мекендерде дәрілік заттармен және медициналық бұйымдармен қамтамасыз етуді ұйымдастырады;</w:t>
      </w:r>
    </w:p>
    <w:bookmarkEnd w:id="66"/>
    <w:bookmarkStart w:name="z74" w:id="67"/>
    <w:p>
      <w:pPr>
        <w:spacing w:after="0"/>
        <w:ind w:left="0"/>
        <w:jc w:val="both"/>
      </w:pPr>
      <w:r>
        <w:rPr>
          <w:rFonts w:ascii="Times New Roman"/>
          <w:b w:val="false"/>
          <w:i w:val="false"/>
          <w:color w:val="000000"/>
          <w:sz w:val="28"/>
        </w:rPr>
        <w:t>
      23)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7"/>
    <w:bookmarkStart w:name="z75" w:id="68"/>
    <w:p>
      <w:pPr>
        <w:spacing w:after="0"/>
        <w:ind w:left="0"/>
        <w:jc w:val="both"/>
      </w:pPr>
      <w:r>
        <w:rPr>
          <w:rFonts w:ascii="Times New Roman"/>
          <w:b w:val="false"/>
          <w:i w:val="false"/>
          <w:color w:val="000000"/>
          <w:sz w:val="28"/>
        </w:rPr>
        <w:t>
      24) өз құзыреті шегінде денсаулық сақтау саласындағы мемлекеттік бақылауды жүзеге асырады;</w:t>
      </w:r>
    </w:p>
    <w:bookmarkEnd w:id="68"/>
    <w:bookmarkStart w:name="z76" w:id="69"/>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9"/>
    <w:bookmarkStart w:name="z77" w:id="70"/>
    <w:p>
      <w:pPr>
        <w:spacing w:after="0"/>
        <w:ind w:left="0"/>
        <w:jc w:val="both"/>
      </w:pPr>
      <w:r>
        <w:rPr>
          <w:rFonts w:ascii="Times New Roman"/>
          <w:b w:val="false"/>
          <w:i w:val="false"/>
          <w:color w:val="000000"/>
          <w:sz w:val="28"/>
        </w:rPr>
        <w:t>
      26)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70"/>
    <w:bookmarkStart w:name="z78" w:id="71"/>
    <w:p>
      <w:pPr>
        <w:spacing w:after="0"/>
        <w:ind w:left="0"/>
        <w:jc w:val="both"/>
      </w:pPr>
      <w:r>
        <w:rPr>
          <w:rFonts w:ascii="Times New Roman"/>
          <w:b w:val="false"/>
          <w:i w:val="false"/>
          <w:color w:val="000000"/>
          <w:sz w:val="28"/>
        </w:rPr>
        <w:t>
      27)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71"/>
    <w:bookmarkStart w:name="z79" w:id="72"/>
    <w:p>
      <w:pPr>
        <w:spacing w:after="0"/>
        <w:ind w:left="0"/>
        <w:jc w:val="both"/>
      </w:pPr>
      <w:r>
        <w:rPr>
          <w:rFonts w:ascii="Times New Roman"/>
          <w:b w:val="false"/>
          <w:i w:val="false"/>
          <w:color w:val="000000"/>
          <w:sz w:val="28"/>
        </w:rPr>
        <w:t>
      28) уәкілетті органмен келісу бойынша денсаулық сақтау инфрақұрылымын дамытудың өңірлік перспективалық жоспарын әзірлейді және облыс әкіміне бекіту үшін ұсынады;</w:t>
      </w:r>
    </w:p>
    <w:bookmarkEnd w:id="72"/>
    <w:bookmarkStart w:name="z80" w:id="73"/>
    <w:p>
      <w:pPr>
        <w:spacing w:after="0"/>
        <w:ind w:left="0"/>
        <w:jc w:val="both"/>
      </w:pPr>
      <w:r>
        <w:rPr>
          <w:rFonts w:ascii="Times New Roman"/>
          <w:b w:val="false"/>
          <w:i w:val="false"/>
          <w:color w:val="000000"/>
          <w:sz w:val="28"/>
        </w:rPr>
        <w:t>
      29) денсаулық сақтау ұйымдарында йодталған ас тұзымен және басқа да йод қосындыларымен байытылған тағамдық өнімдермен қамтамасыз етуді ұйымдастырады;</w:t>
      </w:r>
    </w:p>
    <w:bookmarkEnd w:id="73"/>
    <w:bookmarkStart w:name="z81" w:id="74"/>
    <w:p>
      <w:pPr>
        <w:spacing w:after="0"/>
        <w:ind w:left="0"/>
        <w:jc w:val="both"/>
      </w:pPr>
      <w:r>
        <w:rPr>
          <w:rFonts w:ascii="Times New Roman"/>
          <w:b w:val="false"/>
          <w:i w:val="false"/>
          <w:color w:val="000000"/>
          <w:sz w:val="28"/>
        </w:rPr>
        <w:t>
      30)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іске асыру, оның іске асырылуын мониторингтеу және оны бағалау жөніндегі қызметті жүзеге асырады;</w:t>
      </w:r>
    </w:p>
    <w:bookmarkEnd w:id="74"/>
    <w:bookmarkStart w:name="z82" w:id="75"/>
    <w:p>
      <w:pPr>
        <w:spacing w:after="0"/>
        <w:ind w:left="0"/>
        <w:jc w:val="both"/>
      </w:pPr>
      <w:r>
        <w:rPr>
          <w:rFonts w:ascii="Times New Roman"/>
          <w:b w:val="false"/>
          <w:i w:val="false"/>
          <w:color w:val="000000"/>
          <w:sz w:val="28"/>
        </w:rPr>
        <w:t>
      31) паллиативтік медициналық көмекті қоспағанда, паллиативтік көмек беру жөніндегі мемлекеттік әлеуметтік тапсырысты орналастырады;</w:t>
      </w:r>
    </w:p>
    <w:bookmarkEnd w:id="75"/>
    <w:bookmarkStart w:name="z83" w:id="76"/>
    <w:p>
      <w:pPr>
        <w:spacing w:after="0"/>
        <w:ind w:left="0"/>
        <w:jc w:val="both"/>
      </w:pPr>
      <w:r>
        <w:rPr>
          <w:rFonts w:ascii="Times New Roman"/>
          <w:b w:val="false"/>
          <w:i w:val="false"/>
          <w:color w:val="000000"/>
          <w:sz w:val="28"/>
        </w:rPr>
        <w:t>
      32) "Кәсібі бойынша үздік" аталымын беруге тұлғаларды ұсынады;</w:t>
      </w:r>
    </w:p>
    <w:bookmarkEnd w:id="76"/>
    <w:bookmarkStart w:name="z84" w:id="77"/>
    <w:p>
      <w:pPr>
        <w:spacing w:after="0"/>
        <w:ind w:left="0"/>
        <w:jc w:val="both"/>
      </w:pPr>
      <w:r>
        <w:rPr>
          <w:rFonts w:ascii="Times New Roman"/>
          <w:b w:val="false"/>
          <w:i w:val="false"/>
          <w:color w:val="000000"/>
          <w:sz w:val="28"/>
        </w:rPr>
        <w:t>
      33)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77"/>
    <w:bookmarkStart w:name="z85" w:id="78"/>
    <w:p>
      <w:pPr>
        <w:spacing w:after="0"/>
        <w:ind w:left="0"/>
        <w:jc w:val="both"/>
      </w:pPr>
      <w:r>
        <w:rPr>
          <w:rFonts w:ascii="Times New Roman"/>
          <w:b w:val="false"/>
          <w:i w:val="false"/>
          <w:color w:val="000000"/>
          <w:sz w:val="28"/>
        </w:rPr>
        <w:t>
      34)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78"/>
    <w:bookmarkStart w:name="z86" w:id="79"/>
    <w:p>
      <w:pPr>
        <w:spacing w:after="0"/>
        <w:ind w:left="0"/>
        <w:jc w:val="both"/>
      </w:pPr>
      <w:r>
        <w:rPr>
          <w:rFonts w:ascii="Times New Roman"/>
          <w:b w:val="false"/>
          <w:i w:val="false"/>
          <w:color w:val="000000"/>
          <w:sz w:val="28"/>
        </w:rPr>
        <w:t>
      35)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79"/>
    <w:bookmarkStart w:name="z87" w:id="80"/>
    <w:p>
      <w:pPr>
        <w:spacing w:after="0"/>
        <w:ind w:left="0"/>
        <w:jc w:val="both"/>
      </w:pPr>
      <w:r>
        <w:rPr>
          <w:rFonts w:ascii="Times New Roman"/>
          <w:b w:val="false"/>
          <w:i w:val="false"/>
          <w:color w:val="000000"/>
          <w:sz w:val="28"/>
        </w:rPr>
        <w:t>
      36)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80"/>
    <w:bookmarkStart w:name="z88" w:id="81"/>
    <w:p>
      <w:pPr>
        <w:spacing w:after="0"/>
        <w:ind w:left="0"/>
        <w:jc w:val="both"/>
      </w:pPr>
      <w:r>
        <w:rPr>
          <w:rFonts w:ascii="Times New Roman"/>
          <w:b w:val="false"/>
          <w:i w:val="false"/>
          <w:color w:val="000000"/>
          <w:sz w:val="28"/>
        </w:rPr>
        <w:t>
      37) Қазақстан Республикасының денсаулық сақтау саласындағы заңнамасының орындалуын қамтамасыз етеді;</w:t>
      </w:r>
    </w:p>
    <w:bookmarkEnd w:id="81"/>
    <w:bookmarkStart w:name="z89" w:id="82"/>
    <w:p>
      <w:pPr>
        <w:spacing w:after="0"/>
        <w:ind w:left="0"/>
        <w:jc w:val="both"/>
      </w:pPr>
      <w:r>
        <w:rPr>
          <w:rFonts w:ascii="Times New Roman"/>
          <w:b w:val="false"/>
          <w:i w:val="false"/>
          <w:color w:val="000000"/>
          <w:sz w:val="28"/>
        </w:rPr>
        <w:t>
      38) адамдардың тегін медициналық көмектің кепілдік берілген көлемін алу құқықтарының іске асырылуын қамтамасыз етеді;</w:t>
      </w:r>
    </w:p>
    <w:bookmarkEnd w:id="82"/>
    <w:bookmarkStart w:name="z90" w:id="83"/>
    <w:p>
      <w:pPr>
        <w:spacing w:after="0"/>
        <w:ind w:left="0"/>
        <w:jc w:val="both"/>
      </w:pPr>
      <w:r>
        <w:rPr>
          <w:rFonts w:ascii="Times New Roman"/>
          <w:b w:val="false"/>
          <w:i w:val="false"/>
          <w:color w:val="000000"/>
          <w:sz w:val="28"/>
        </w:rPr>
        <w:t>
      39)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83"/>
    <w:bookmarkStart w:name="z91" w:id="84"/>
    <w:p>
      <w:pPr>
        <w:spacing w:after="0"/>
        <w:ind w:left="0"/>
        <w:jc w:val="both"/>
      </w:pPr>
      <w:r>
        <w:rPr>
          <w:rFonts w:ascii="Times New Roman"/>
          <w:b w:val="false"/>
          <w:i w:val="false"/>
          <w:color w:val="000000"/>
          <w:sz w:val="28"/>
        </w:rPr>
        <w:t>
      40) фармацевтикалық көрсетілетін қызметтерді сатып алуды жүзеге асырады;</w:t>
      </w:r>
    </w:p>
    <w:bookmarkEnd w:id="84"/>
    <w:bookmarkStart w:name="z92" w:id="85"/>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85"/>
    <w:bookmarkStart w:name="z93" w:id="86"/>
    <w:p>
      <w:pPr>
        <w:spacing w:after="0"/>
        <w:ind w:left="0"/>
        <w:jc w:val="both"/>
      </w:pPr>
      <w:r>
        <w:rPr>
          <w:rFonts w:ascii="Times New Roman"/>
          <w:b w:val="false"/>
          <w:i w:val="false"/>
          <w:color w:val="000000"/>
          <w:sz w:val="28"/>
        </w:rPr>
        <w:t>
      42)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86"/>
    <w:bookmarkStart w:name="z94" w:id="87"/>
    <w:p>
      <w:pPr>
        <w:spacing w:after="0"/>
        <w:ind w:left="0"/>
        <w:jc w:val="both"/>
      </w:pPr>
      <w:r>
        <w:rPr>
          <w:rFonts w:ascii="Times New Roman"/>
          <w:b w:val="false"/>
          <w:i w:val="false"/>
          <w:color w:val="000000"/>
          <w:sz w:val="28"/>
        </w:rPr>
        <w:t>
      43) өңірді денсаулық сақтау саласындағы кадрлармен қамтамасыз етуді ұйымдастырады;</w:t>
      </w:r>
    </w:p>
    <w:bookmarkEnd w:id="87"/>
    <w:bookmarkStart w:name="z95" w:id="88"/>
    <w:p>
      <w:pPr>
        <w:spacing w:after="0"/>
        <w:ind w:left="0"/>
        <w:jc w:val="both"/>
      </w:pPr>
      <w:r>
        <w:rPr>
          <w:rFonts w:ascii="Times New Roman"/>
          <w:b w:val="false"/>
          <w:i w:val="false"/>
          <w:color w:val="000000"/>
          <w:sz w:val="28"/>
        </w:rPr>
        <w:t>
      44)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88"/>
    <w:bookmarkStart w:name="z96" w:id="89"/>
    <w:p>
      <w:pPr>
        <w:spacing w:after="0"/>
        <w:ind w:left="0"/>
        <w:jc w:val="both"/>
      </w:pPr>
      <w:r>
        <w:rPr>
          <w:rFonts w:ascii="Times New Roman"/>
          <w:b w:val="false"/>
          <w:i w:val="false"/>
          <w:color w:val="000000"/>
          <w:sz w:val="28"/>
        </w:rPr>
        <w:t>
      45)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89"/>
    <w:bookmarkStart w:name="z97" w:id="90"/>
    <w:p>
      <w:pPr>
        <w:spacing w:after="0"/>
        <w:ind w:left="0"/>
        <w:jc w:val="both"/>
      </w:pPr>
      <w:r>
        <w:rPr>
          <w:rFonts w:ascii="Times New Roman"/>
          <w:b w:val="false"/>
          <w:i w:val="false"/>
          <w:color w:val="000000"/>
          <w:sz w:val="28"/>
        </w:rPr>
        <w:t>
      46)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90"/>
    <w:bookmarkStart w:name="z98" w:id="91"/>
    <w:p>
      <w:pPr>
        <w:spacing w:after="0"/>
        <w:ind w:left="0"/>
        <w:jc w:val="both"/>
      </w:pPr>
      <w:r>
        <w:rPr>
          <w:rFonts w:ascii="Times New Roman"/>
          <w:b w:val="false"/>
          <w:i w:val="false"/>
          <w:color w:val="000000"/>
          <w:sz w:val="28"/>
        </w:rPr>
        <w:t>
      47) денсаулық сақтау саласындағы кадрларды даярлау және олардың бiлiктiлiгiн арттыру жөнiндегi қызметтi ұйымдастырады және үйлестiредi;</w:t>
      </w:r>
    </w:p>
    <w:bookmarkEnd w:id="91"/>
    <w:bookmarkStart w:name="z99" w:id="92"/>
    <w:p>
      <w:pPr>
        <w:spacing w:after="0"/>
        <w:ind w:left="0"/>
        <w:jc w:val="both"/>
      </w:pPr>
      <w:r>
        <w:rPr>
          <w:rFonts w:ascii="Times New Roman"/>
          <w:b w:val="false"/>
          <w:i w:val="false"/>
          <w:color w:val="000000"/>
          <w:sz w:val="28"/>
        </w:rPr>
        <w:t>
      48) гигиеналық оқытуды, саламатты өмір салты мен дұрыс тамақтануды насихаттау мен қалыптастыруды ұйымдастырады;</w:t>
      </w:r>
    </w:p>
    <w:bookmarkEnd w:id="92"/>
    <w:bookmarkStart w:name="z100" w:id="93"/>
    <w:p>
      <w:pPr>
        <w:spacing w:after="0"/>
        <w:ind w:left="0"/>
        <w:jc w:val="both"/>
      </w:pPr>
      <w:r>
        <w:rPr>
          <w:rFonts w:ascii="Times New Roman"/>
          <w:b w:val="false"/>
          <w:i w:val="false"/>
          <w:color w:val="000000"/>
          <w:sz w:val="28"/>
        </w:rPr>
        <w:t>
      49) халыққа әлеуметтік мәні бар аурулардың және айналасындағылар үшін қауіп төндіретін аурулардың таралуы туралы ақпарат береді;</w:t>
      </w:r>
    </w:p>
    <w:bookmarkEnd w:id="93"/>
    <w:bookmarkStart w:name="z101" w:id="94"/>
    <w:p>
      <w:pPr>
        <w:spacing w:after="0"/>
        <w:ind w:left="0"/>
        <w:jc w:val="both"/>
      </w:pPr>
      <w:r>
        <w:rPr>
          <w:rFonts w:ascii="Times New Roman"/>
          <w:b w:val="false"/>
          <w:i w:val="false"/>
          <w:color w:val="000000"/>
          <w:sz w:val="28"/>
        </w:rPr>
        <w:t>
      50)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94"/>
    <w:bookmarkStart w:name="z102" w:id="95"/>
    <w:p>
      <w:pPr>
        <w:spacing w:after="0"/>
        <w:ind w:left="0"/>
        <w:jc w:val="both"/>
      </w:pPr>
      <w:r>
        <w:rPr>
          <w:rFonts w:ascii="Times New Roman"/>
          <w:b w:val="false"/>
          <w:i w:val="false"/>
          <w:color w:val="000000"/>
          <w:sz w:val="28"/>
        </w:rPr>
        <w:t>
      51)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95"/>
    <w:bookmarkStart w:name="z103" w:id="96"/>
    <w:p>
      <w:pPr>
        <w:spacing w:after="0"/>
        <w:ind w:left="0"/>
        <w:jc w:val="both"/>
      </w:pPr>
      <w:r>
        <w:rPr>
          <w:rFonts w:ascii="Times New Roman"/>
          <w:b w:val="false"/>
          <w:i w:val="false"/>
          <w:color w:val="000000"/>
          <w:sz w:val="28"/>
        </w:rPr>
        <w:t>
      52) статистикалық әдіснама талаптарын сақтай отырып, Шығыс Қазақстан облысы шеңберінде денсаулық сақтау саласындағы ведомстволық статистикалық байқауды жүзеге асырады;</w:t>
      </w:r>
    </w:p>
    <w:bookmarkEnd w:id="96"/>
    <w:bookmarkStart w:name="z104" w:id="97"/>
    <w:p>
      <w:pPr>
        <w:spacing w:after="0"/>
        <w:ind w:left="0"/>
        <w:jc w:val="both"/>
      </w:pPr>
      <w:r>
        <w:rPr>
          <w:rFonts w:ascii="Times New Roman"/>
          <w:b w:val="false"/>
          <w:i w:val="false"/>
          <w:color w:val="000000"/>
          <w:sz w:val="28"/>
        </w:rPr>
        <w:t>
      53)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97"/>
    <w:bookmarkStart w:name="z105" w:id="98"/>
    <w:p>
      <w:pPr>
        <w:spacing w:after="0"/>
        <w:ind w:left="0"/>
        <w:jc w:val="both"/>
      </w:pPr>
      <w:r>
        <w:rPr>
          <w:rFonts w:ascii="Times New Roman"/>
          <w:b w:val="false"/>
          <w:i w:val="false"/>
          <w:color w:val="000000"/>
          <w:sz w:val="28"/>
        </w:rPr>
        <w:t>
      54)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98"/>
    <w:bookmarkStart w:name="z106" w:id="99"/>
    <w:p>
      <w:pPr>
        <w:spacing w:after="0"/>
        <w:ind w:left="0"/>
        <w:jc w:val="both"/>
      </w:pPr>
      <w:r>
        <w:rPr>
          <w:rFonts w:ascii="Times New Roman"/>
          <w:b w:val="false"/>
          <w:i w:val="false"/>
          <w:color w:val="000000"/>
          <w:sz w:val="28"/>
        </w:rPr>
        <w:t>
      55) уәкілетті органға тиісті Шығыс Қазақстан облысы шеңберінде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99"/>
    <w:bookmarkStart w:name="z107" w:id="100"/>
    <w:p>
      <w:pPr>
        <w:spacing w:after="0"/>
        <w:ind w:left="0"/>
        <w:jc w:val="both"/>
      </w:pPr>
      <w:r>
        <w:rPr>
          <w:rFonts w:ascii="Times New Roman"/>
          <w:b w:val="false"/>
          <w:i w:val="false"/>
          <w:color w:val="000000"/>
          <w:sz w:val="28"/>
        </w:rPr>
        <w:t>
      56) уәкілетті органмен келісу бойынша мемлекеттік денсаулық сақтау ұйымдарының басшыларын кадрмен қамтамасыз етуді ұйымдастырады;</w:t>
      </w:r>
    </w:p>
    <w:bookmarkEnd w:id="100"/>
    <w:bookmarkStart w:name="z108" w:id="101"/>
    <w:p>
      <w:pPr>
        <w:spacing w:after="0"/>
        <w:ind w:left="0"/>
        <w:jc w:val="both"/>
      </w:pPr>
      <w:r>
        <w:rPr>
          <w:rFonts w:ascii="Times New Roman"/>
          <w:b w:val="false"/>
          <w:i w:val="false"/>
          <w:color w:val="000000"/>
          <w:sz w:val="28"/>
        </w:rPr>
        <w:t>
      57) халыққа профилактикалық екпелерді ұйымдастырады және жүргізеді;</w:t>
      </w:r>
    </w:p>
    <w:bookmarkEnd w:id="101"/>
    <w:bookmarkStart w:name="z109" w:id="102"/>
    <w:p>
      <w:pPr>
        <w:spacing w:after="0"/>
        <w:ind w:left="0"/>
        <w:jc w:val="both"/>
      </w:pPr>
      <w:r>
        <w:rPr>
          <w:rFonts w:ascii="Times New Roman"/>
          <w:b w:val="false"/>
          <w:i w:val="false"/>
          <w:color w:val="000000"/>
          <w:sz w:val="28"/>
        </w:rPr>
        <w:t>
      58)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102"/>
    <w:bookmarkStart w:name="z110" w:id="103"/>
    <w:p>
      <w:pPr>
        <w:spacing w:after="0"/>
        <w:ind w:left="0"/>
        <w:jc w:val="both"/>
      </w:pPr>
      <w:r>
        <w:rPr>
          <w:rFonts w:ascii="Times New Roman"/>
          <w:b w:val="false"/>
          <w:i w:val="false"/>
          <w:color w:val="000000"/>
          <w:sz w:val="28"/>
        </w:rPr>
        <w:t>
      59)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103"/>
    <w:bookmarkStart w:name="z111" w:id="104"/>
    <w:p>
      <w:pPr>
        <w:spacing w:after="0"/>
        <w:ind w:left="0"/>
        <w:jc w:val="both"/>
      </w:pPr>
      <w:r>
        <w:rPr>
          <w:rFonts w:ascii="Times New Roman"/>
          <w:b w:val="false"/>
          <w:i w:val="false"/>
          <w:color w:val="000000"/>
          <w:sz w:val="28"/>
        </w:rPr>
        <w:t>
      60)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bookmarkEnd w:id="104"/>
    <w:bookmarkStart w:name="z112" w:id="105"/>
    <w:p>
      <w:pPr>
        <w:spacing w:after="0"/>
        <w:ind w:left="0"/>
        <w:jc w:val="both"/>
      </w:pPr>
      <w:r>
        <w:rPr>
          <w:rFonts w:ascii="Times New Roman"/>
          <w:b w:val="false"/>
          <w:i w:val="false"/>
          <w:color w:val="000000"/>
          <w:sz w:val="28"/>
        </w:rPr>
        <w:t>
      61) уәкілетті органға ведомстволық бағынысты ұйымдарды қоспағанда, Шығыс Қазақстан облысы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105"/>
    <w:bookmarkStart w:name="z113" w:id="106"/>
    <w:p>
      <w:pPr>
        <w:spacing w:after="0"/>
        <w:ind w:left="0"/>
        <w:jc w:val="both"/>
      </w:pPr>
      <w:r>
        <w:rPr>
          <w:rFonts w:ascii="Times New Roman"/>
          <w:b w:val="false"/>
          <w:i w:val="false"/>
          <w:color w:val="000000"/>
          <w:sz w:val="28"/>
        </w:rPr>
        <w:t>
      62)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106"/>
    <w:bookmarkStart w:name="z114" w:id="107"/>
    <w:p>
      <w:pPr>
        <w:spacing w:after="0"/>
        <w:ind w:left="0"/>
        <w:jc w:val="both"/>
      </w:pPr>
      <w:r>
        <w:rPr>
          <w:rFonts w:ascii="Times New Roman"/>
          <w:b w:val="false"/>
          <w:i w:val="false"/>
          <w:color w:val="000000"/>
          <w:sz w:val="28"/>
        </w:rPr>
        <w:t>
      63)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медициналық-психологиялық сүйемелдеуді ұйымдастырады;</w:t>
      </w:r>
    </w:p>
    <w:bookmarkEnd w:id="107"/>
    <w:bookmarkStart w:name="z115" w:id="108"/>
    <w:p>
      <w:pPr>
        <w:spacing w:after="0"/>
        <w:ind w:left="0"/>
        <w:jc w:val="both"/>
      </w:pPr>
      <w:r>
        <w:rPr>
          <w:rFonts w:ascii="Times New Roman"/>
          <w:b w:val="false"/>
          <w:i w:val="false"/>
          <w:color w:val="000000"/>
          <w:sz w:val="28"/>
        </w:rPr>
        <w:t>
      64) қандастар мен көшiп келушiлердiң Қазақстан Республикасының заңнамасына сәйкес медициналық көмек алуын қамтамасыз етедi;</w:t>
      </w:r>
    </w:p>
    <w:bookmarkEnd w:id="108"/>
    <w:bookmarkStart w:name="z116" w:id="109"/>
    <w:p>
      <w:pPr>
        <w:spacing w:after="0"/>
        <w:ind w:left="0"/>
        <w:jc w:val="both"/>
      </w:pPr>
      <w:r>
        <w:rPr>
          <w:rFonts w:ascii="Times New Roman"/>
          <w:b w:val="false"/>
          <w:i w:val="false"/>
          <w:color w:val="000000"/>
          <w:sz w:val="28"/>
        </w:rPr>
        <w:t>
      65)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109"/>
    <w:bookmarkStart w:name="z117" w:id="110"/>
    <w:p>
      <w:pPr>
        <w:spacing w:after="0"/>
        <w:ind w:left="0"/>
        <w:jc w:val="both"/>
      </w:pPr>
      <w:r>
        <w:rPr>
          <w:rFonts w:ascii="Times New Roman"/>
          <w:b w:val="false"/>
          <w:i w:val="false"/>
          <w:color w:val="000000"/>
          <w:sz w:val="28"/>
        </w:rPr>
        <w:t>
      66) республикалық бюджеттен қаржыландырылатын іс-шараларды қоспағанда, денсаулық сақтау саласындағы іс-шараларды, оның ішінде өңірді медицина қызметкерлерімен қамтамасыз ету нормативтерінің орындалуын бақылауды қамтамасыз етеді;</w:t>
      </w:r>
    </w:p>
    <w:bookmarkEnd w:id="110"/>
    <w:bookmarkStart w:name="z118" w:id="111"/>
    <w:p>
      <w:pPr>
        <w:spacing w:after="0"/>
        <w:ind w:left="0"/>
        <w:jc w:val="both"/>
      </w:pPr>
      <w:r>
        <w:rPr>
          <w:rFonts w:ascii="Times New Roman"/>
          <w:b w:val="false"/>
          <w:i w:val="false"/>
          <w:color w:val="000000"/>
          <w:sz w:val="28"/>
        </w:rPr>
        <w:t>
      67) мемлекеттік денсаулық сақтау ұйымдарының кадрмен қамтамасыз етілуін, медицина қызметкерлері біліктілігінің уақтылы арттырылуын бақылауды жүзеге асырады, жас мамандарды бөлуге қатысады;</w:t>
      </w:r>
    </w:p>
    <w:bookmarkEnd w:id="111"/>
    <w:bookmarkStart w:name="z119" w:id="112"/>
    <w:p>
      <w:pPr>
        <w:spacing w:after="0"/>
        <w:ind w:left="0"/>
        <w:jc w:val="both"/>
      </w:pPr>
      <w:r>
        <w:rPr>
          <w:rFonts w:ascii="Times New Roman"/>
          <w:b w:val="false"/>
          <w:i w:val="false"/>
          <w:color w:val="000000"/>
          <w:sz w:val="28"/>
        </w:rPr>
        <w:t>
      68) қылмыстық-атқару (пенитенциарлық) жүйесінде сотталғандарға медициналық көмек көрсету үшін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112"/>
    <w:bookmarkStart w:name="z120" w:id="113"/>
    <w:p>
      <w:pPr>
        <w:spacing w:after="0"/>
        <w:ind w:left="0"/>
        <w:jc w:val="both"/>
      </w:pPr>
      <w:r>
        <w:rPr>
          <w:rFonts w:ascii="Times New Roman"/>
          <w:b w:val="false"/>
          <w:i w:val="false"/>
          <w:color w:val="000000"/>
          <w:sz w:val="28"/>
        </w:rPr>
        <w:t>
      69)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113"/>
    <w:bookmarkStart w:name="z121" w:id="114"/>
    <w:p>
      <w:pPr>
        <w:spacing w:after="0"/>
        <w:ind w:left="0"/>
        <w:jc w:val="both"/>
      </w:pPr>
      <w:r>
        <w:rPr>
          <w:rFonts w:ascii="Times New Roman"/>
          <w:b w:val="false"/>
          <w:i w:val="false"/>
          <w:color w:val="000000"/>
          <w:sz w:val="28"/>
        </w:rPr>
        <w:t>
      70) Қазақстан Республикасының аумағында адам саудасының құрбаны ретінде анықталған және сәйкестендірілген шетелдіктер мен азаматтығы жоқ адамдардың денсаулық сақтау саласындағы уәкілетті орган айқындайтын тізбе бойынша және көлемде тегін медициналық көмектің кепілдік берілген көлеміне құқығын іске асыруын қамтамасыз етеді;</w:t>
      </w:r>
    </w:p>
    <w:bookmarkEnd w:id="114"/>
    <w:bookmarkStart w:name="z122" w:id="115"/>
    <w:p>
      <w:pPr>
        <w:spacing w:after="0"/>
        <w:ind w:left="0"/>
        <w:jc w:val="both"/>
      </w:pPr>
      <w:r>
        <w:rPr>
          <w:rFonts w:ascii="Times New Roman"/>
          <w:b w:val="false"/>
          <w:i w:val="false"/>
          <w:color w:val="000000"/>
          <w:sz w:val="28"/>
        </w:rPr>
        <w:t>
      71) ауылдық елді мекендердегі аса тапшы медициналық мамандықтарды айқындайды;</w:t>
      </w:r>
    </w:p>
    <w:bookmarkEnd w:id="115"/>
    <w:bookmarkStart w:name="z123" w:id="116"/>
    <w:p>
      <w:pPr>
        <w:spacing w:after="0"/>
        <w:ind w:left="0"/>
        <w:jc w:val="both"/>
      </w:pPr>
      <w:r>
        <w:rPr>
          <w:rFonts w:ascii="Times New Roman"/>
          <w:b w:val="false"/>
          <w:i w:val="false"/>
          <w:color w:val="000000"/>
          <w:sz w:val="28"/>
        </w:rPr>
        <w:t>
      72)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 біржолғы ақшалай төлем төлеуді қамтамасыз етеді;</w:t>
      </w:r>
    </w:p>
    <w:bookmarkEnd w:id="116"/>
    <w:bookmarkStart w:name="z124" w:id="117"/>
    <w:p>
      <w:pPr>
        <w:spacing w:after="0"/>
        <w:ind w:left="0"/>
        <w:jc w:val="both"/>
      </w:pPr>
      <w:r>
        <w:rPr>
          <w:rFonts w:ascii="Times New Roman"/>
          <w:b w:val="false"/>
          <w:i w:val="false"/>
          <w:color w:val="000000"/>
          <w:sz w:val="28"/>
        </w:rPr>
        <w:t xml:space="preserve">
      73) мыналарды: </w:t>
      </w:r>
    </w:p>
    <w:bookmarkEnd w:id="117"/>
    <w:bookmarkStart w:name="z125" w:id="118"/>
    <w:p>
      <w:pPr>
        <w:spacing w:after="0"/>
        <w:ind w:left="0"/>
        <w:jc w:val="both"/>
      </w:pPr>
      <w:r>
        <w:rPr>
          <w:rFonts w:ascii="Times New Roman"/>
          <w:b w:val="false"/>
          <w:i w:val="false"/>
          <w:color w:val="000000"/>
          <w:sz w:val="28"/>
        </w:rPr>
        <w:t>
      денсаулық сақтау саласында арнаулы әлеуметтік қызметтерді көрсету мониторингін жүзеге асыруды;</w:t>
      </w:r>
    </w:p>
    <w:bookmarkEnd w:id="118"/>
    <w:bookmarkStart w:name="z126" w:id="119"/>
    <w:p>
      <w:pPr>
        <w:spacing w:after="0"/>
        <w:ind w:left="0"/>
        <w:jc w:val="both"/>
      </w:pPr>
      <w:r>
        <w:rPr>
          <w:rFonts w:ascii="Times New Roman"/>
          <w:b w:val="false"/>
          <w:i w:val="false"/>
          <w:color w:val="000000"/>
          <w:sz w:val="28"/>
        </w:rPr>
        <w:t>
      денсаулық сақтау саласындағы арнаулы әлеуметтік қызметтерге халықтың қажеттіліктеріне талдау жүргізуді қамтамасыз етеді;</w:t>
      </w:r>
    </w:p>
    <w:bookmarkEnd w:id="119"/>
    <w:bookmarkStart w:name="z127" w:id="120"/>
    <w:p>
      <w:pPr>
        <w:spacing w:after="0"/>
        <w:ind w:left="0"/>
        <w:jc w:val="both"/>
      </w:pPr>
      <w:r>
        <w:rPr>
          <w:rFonts w:ascii="Times New Roman"/>
          <w:b w:val="false"/>
          <w:i w:val="false"/>
          <w:color w:val="000000"/>
          <w:sz w:val="28"/>
        </w:rPr>
        <w:t>
      74) денсаулық сақтау саласындағы арнаулы әлеуметтік қызметтер көрсету саласындағы денсаулық сақтау ұйымдарының қызметін үйлестіреді;</w:t>
      </w:r>
    </w:p>
    <w:bookmarkEnd w:id="120"/>
    <w:bookmarkStart w:name="z128" w:id="121"/>
    <w:p>
      <w:pPr>
        <w:spacing w:after="0"/>
        <w:ind w:left="0"/>
        <w:jc w:val="both"/>
      </w:pPr>
      <w:r>
        <w:rPr>
          <w:rFonts w:ascii="Times New Roman"/>
          <w:b w:val="false"/>
          <w:i w:val="false"/>
          <w:color w:val="000000"/>
          <w:sz w:val="28"/>
        </w:rPr>
        <w:t xml:space="preserve">
      75) денсаулық сақтау саласында келіп түскен өтінішхатты Қазақстан Республикасының </w:t>
      </w:r>
      <w:r>
        <w:rPr>
          <w:rFonts w:ascii="Times New Roman"/>
          <w:b w:val="false"/>
          <w:i w:val="false"/>
          <w:color w:val="000000"/>
          <w:sz w:val="28"/>
        </w:rPr>
        <w:t>Әкімшілік іс жүргізу кодексінде</w:t>
      </w:r>
      <w:r>
        <w:rPr>
          <w:rFonts w:ascii="Times New Roman"/>
          <w:b w:val="false"/>
          <w:i w:val="false"/>
          <w:color w:val="000000"/>
          <w:sz w:val="28"/>
        </w:rPr>
        <w:t xml:space="preserve"> белгіленген тәртіппен қарайды;</w:t>
      </w:r>
    </w:p>
    <w:bookmarkEnd w:id="121"/>
    <w:bookmarkStart w:name="z129" w:id="122"/>
    <w:p>
      <w:pPr>
        <w:spacing w:after="0"/>
        <w:ind w:left="0"/>
        <w:jc w:val="both"/>
      </w:pPr>
      <w:r>
        <w:rPr>
          <w:rFonts w:ascii="Times New Roman"/>
          <w:b w:val="false"/>
          <w:i w:val="false"/>
          <w:color w:val="000000"/>
          <w:sz w:val="28"/>
        </w:rPr>
        <w:t xml:space="preserve">
      76)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мемлекеттік басқару органдарына жүктелетін өзге де өкілеттіктерді жергілікті мемлекеттік басқарудың мүддесінде жүзеге асырады.</w:t>
      </w:r>
    </w:p>
    <w:bookmarkEnd w:id="122"/>
    <w:bookmarkStart w:name="z130" w:id="123"/>
    <w:p>
      <w:pPr>
        <w:spacing w:after="0"/>
        <w:ind w:left="0"/>
        <w:jc w:val="left"/>
      </w:pPr>
      <w:r>
        <w:rPr>
          <w:rFonts w:ascii="Times New Roman"/>
          <w:b/>
          <w:i w:val="false"/>
          <w:color w:val="000000"/>
        </w:rPr>
        <w:t xml:space="preserve"> 3. Мемлекеттік органның бірінші басқарма басшысының мәртебесі, өкілеттіктері</w:t>
      </w:r>
    </w:p>
    <w:bookmarkEnd w:id="123"/>
    <w:bookmarkStart w:name="z131" w:id="124"/>
    <w:p>
      <w:pPr>
        <w:spacing w:after="0"/>
        <w:ind w:left="0"/>
        <w:jc w:val="both"/>
      </w:pPr>
      <w:r>
        <w:rPr>
          <w:rFonts w:ascii="Times New Roman"/>
          <w:b w:val="false"/>
          <w:i w:val="false"/>
          <w:color w:val="000000"/>
          <w:sz w:val="28"/>
        </w:rPr>
        <w:t>
      16. Басқарманы басқаруды басшы жүзеге асырады, ол Басқармаға жүктелген міндеттердің орындалуына және оның өз өкілеттіктерін жүзеге асыруға дербес жауапты болады.</w:t>
      </w:r>
    </w:p>
    <w:bookmarkEnd w:id="124"/>
    <w:bookmarkStart w:name="z132" w:id="125"/>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125"/>
    <w:bookmarkStart w:name="z133" w:id="12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орынбасары болады.</w:t>
      </w:r>
    </w:p>
    <w:bookmarkEnd w:id="126"/>
    <w:bookmarkStart w:name="z134" w:id="127"/>
    <w:p>
      <w:pPr>
        <w:spacing w:after="0"/>
        <w:ind w:left="0"/>
        <w:jc w:val="both"/>
      </w:pPr>
      <w:r>
        <w:rPr>
          <w:rFonts w:ascii="Times New Roman"/>
          <w:b w:val="false"/>
          <w:i w:val="false"/>
          <w:color w:val="000000"/>
          <w:sz w:val="28"/>
        </w:rPr>
        <w:t>
      19. Басқарма басшысының өкілеттіктері</w:t>
      </w:r>
    </w:p>
    <w:bookmarkEnd w:id="127"/>
    <w:bookmarkStart w:name="z135" w:id="128"/>
    <w:p>
      <w:pPr>
        <w:spacing w:after="0"/>
        <w:ind w:left="0"/>
        <w:jc w:val="both"/>
      </w:pPr>
      <w:r>
        <w:rPr>
          <w:rFonts w:ascii="Times New Roman"/>
          <w:b w:val="false"/>
          <w:i w:val="false"/>
          <w:color w:val="000000"/>
          <w:sz w:val="28"/>
        </w:rPr>
        <w:t>
      1) Басқарманың штаттық кестесін бекітеді, сондай-ақ Басқарманың құрылымдық бөлімшелерінің міндеттері мен өкілеттерін анықтайды;</w:t>
      </w:r>
    </w:p>
    <w:bookmarkEnd w:id="128"/>
    <w:bookmarkStart w:name="z136" w:id="129"/>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bookmarkEnd w:id="129"/>
    <w:bookmarkStart w:name="z137" w:id="130"/>
    <w:p>
      <w:pPr>
        <w:spacing w:after="0"/>
        <w:ind w:left="0"/>
        <w:jc w:val="both"/>
      </w:pPr>
      <w:r>
        <w:rPr>
          <w:rFonts w:ascii="Times New Roman"/>
          <w:b w:val="false"/>
          <w:i w:val="false"/>
          <w:color w:val="000000"/>
          <w:sz w:val="28"/>
        </w:rPr>
        <w:t>
      3) заңнамаға сәйкес ведомстволық бағынысты ұйымдардың басшыларын қызметке тағайындайды және қызметтен босатады;</w:t>
      </w:r>
    </w:p>
    <w:bookmarkEnd w:id="130"/>
    <w:bookmarkStart w:name="z138" w:id="1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 және ведомстволық бағынысты ұйымдардың басшыларын ынталандырады және оларға тәртіптік жаза қолданады;</w:t>
      </w:r>
    </w:p>
    <w:bookmarkEnd w:id="131"/>
    <w:bookmarkStart w:name="z139" w:id="132"/>
    <w:p>
      <w:pPr>
        <w:spacing w:after="0"/>
        <w:ind w:left="0"/>
        <w:jc w:val="both"/>
      </w:pPr>
      <w:r>
        <w:rPr>
          <w:rFonts w:ascii="Times New Roman"/>
          <w:b w:val="false"/>
          <w:i w:val="false"/>
          <w:color w:val="000000"/>
          <w:sz w:val="28"/>
        </w:rPr>
        <w:t>
      5) мемлекеттік органдарда, өзге де ұйымдарда Басқарманың атынан шығады, Басқарманың атынан сенімхатсыз іс-әрекет жасайды және сенімхаттарды береді;</w:t>
      </w:r>
    </w:p>
    <w:bookmarkEnd w:id="132"/>
    <w:bookmarkStart w:name="z140" w:id="133"/>
    <w:p>
      <w:pPr>
        <w:spacing w:after="0"/>
        <w:ind w:left="0"/>
        <w:jc w:val="both"/>
      </w:pPr>
      <w:r>
        <w:rPr>
          <w:rFonts w:ascii="Times New Roman"/>
          <w:b w:val="false"/>
          <w:i w:val="false"/>
          <w:color w:val="000000"/>
          <w:sz w:val="28"/>
        </w:rPr>
        <w:t>
      6) Басқарманың бөлімдері туралы Ережені бекітеді;</w:t>
      </w:r>
    </w:p>
    <w:bookmarkEnd w:id="133"/>
    <w:bookmarkStart w:name="z141" w:id="134"/>
    <w:p>
      <w:pPr>
        <w:spacing w:after="0"/>
        <w:ind w:left="0"/>
        <w:jc w:val="both"/>
      </w:pPr>
      <w:r>
        <w:rPr>
          <w:rFonts w:ascii="Times New Roman"/>
          <w:b w:val="false"/>
          <w:i w:val="false"/>
          <w:color w:val="000000"/>
          <w:sz w:val="28"/>
        </w:rPr>
        <w:t>
      7) Басқарманың актілеріне қол қояды, Басқарманың барлық қызметкерлерімен, облыстың ведомствоаралық медициналық ұйымдарының басшылары орындау үшін міндетті бұйрықтар шығарады және нұсқаулар береді;</w:t>
      </w:r>
    </w:p>
    <w:bookmarkEnd w:id="134"/>
    <w:bookmarkStart w:name="z142" w:id="135"/>
    <w:p>
      <w:pPr>
        <w:spacing w:after="0"/>
        <w:ind w:left="0"/>
        <w:jc w:val="both"/>
      </w:pPr>
      <w:r>
        <w:rPr>
          <w:rFonts w:ascii="Times New Roman"/>
          <w:b w:val="false"/>
          <w:i w:val="false"/>
          <w:color w:val="000000"/>
          <w:sz w:val="28"/>
        </w:rPr>
        <w:t>
      8) Басқарма басшысы және оның орынбасарлары облыс тұрғындарына медициналық көмекті ұйымдастыру мәселелері бойынша азаматтарды қабылдауды ұйымдастырады;</w:t>
      </w:r>
    </w:p>
    <w:bookmarkEnd w:id="135"/>
    <w:bookmarkStart w:name="z143" w:id="136"/>
    <w:p>
      <w:pPr>
        <w:spacing w:after="0"/>
        <w:ind w:left="0"/>
        <w:jc w:val="both"/>
      </w:pPr>
      <w:r>
        <w:rPr>
          <w:rFonts w:ascii="Times New Roman"/>
          <w:b w:val="false"/>
          <w:i w:val="false"/>
          <w:color w:val="000000"/>
          <w:sz w:val="28"/>
        </w:rPr>
        <w:t>
      9) сыбайлас жемқорлыққа қарсы іс-қимыл бойынша қажетті шаралар қабылдауға міндетті және осыған дербес жауапты;</w:t>
      </w:r>
    </w:p>
    <w:bookmarkEnd w:id="136"/>
    <w:bookmarkStart w:name="z144" w:id="137"/>
    <w:p>
      <w:pPr>
        <w:spacing w:after="0"/>
        <w:ind w:left="0"/>
        <w:jc w:val="both"/>
      </w:pPr>
      <w:r>
        <w:rPr>
          <w:rFonts w:ascii="Times New Roman"/>
          <w:b w:val="false"/>
          <w:i w:val="false"/>
          <w:color w:val="000000"/>
          <w:sz w:val="28"/>
        </w:rPr>
        <w:t>
      10) ерлер мен әйелдердің тәжірбиесіне, қабілеттері мен кәсіптік даярлығына сәйкес олардың мемлекеттік қызметке теңдей қол жеткізуін қамтамасыз етеді;</w:t>
      </w:r>
    </w:p>
    <w:bookmarkEnd w:id="137"/>
    <w:bookmarkStart w:name="z145" w:id="138"/>
    <w:p>
      <w:pPr>
        <w:spacing w:after="0"/>
        <w:ind w:left="0"/>
        <w:jc w:val="both"/>
      </w:pPr>
      <w:r>
        <w:rPr>
          <w:rFonts w:ascii="Times New Roman"/>
          <w:b w:val="false"/>
          <w:i w:val="false"/>
          <w:color w:val="000000"/>
          <w:sz w:val="28"/>
        </w:rPr>
        <w:t>
      11) шаруашылық жүргізу құқығындағы коммуналдық мемлекеттік кәсіпорындарда байқау кеңестерін енгізуді қамтамасыз етеді;</w:t>
      </w:r>
    </w:p>
    <w:bookmarkEnd w:id="138"/>
    <w:bookmarkStart w:name="z146" w:id="139"/>
    <w:p>
      <w:pPr>
        <w:spacing w:after="0"/>
        <w:ind w:left="0"/>
        <w:jc w:val="both"/>
      </w:pPr>
      <w:r>
        <w:rPr>
          <w:rFonts w:ascii="Times New Roman"/>
          <w:b w:val="false"/>
          <w:i w:val="false"/>
          <w:color w:val="000000"/>
          <w:sz w:val="28"/>
        </w:rPr>
        <w:t>
      12) Қазақстан Республикасының заңнамасына сәйкес басқа да өкілеттіліктерді жүзеге асырады.</w:t>
      </w:r>
    </w:p>
    <w:bookmarkEnd w:id="139"/>
    <w:bookmarkStart w:name="z147" w:id="140"/>
    <w:p>
      <w:pPr>
        <w:spacing w:after="0"/>
        <w:ind w:left="0"/>
        <w:jc w:val="both"/>
      </w:pPr>
      <w:r>
        <w:rPr>
          <w:rFonts w:ascii="Times New Roman"/>
          <w:b w:val="false"/>
          <w:i w:val="false"/>
          <w:color w:val="000000"/>
          <w:sz w:val="28"/>
        </w:rPr>
        <w:t>
      20. Басқарма басшысы болмаған кезеңде оның өкілеттіктерін орындауды қолданыстағы заңнамаға сәйкес оны алмастыратын тұлға жүзеге асырады.</w:t>
      </w:r>
    </w:p>
    <w:bookmarkEnd w:id="140"/>
    <w:bookmarkStart w:name="z148" w:id="141"/>
    <w:p>
      <w:pPr>
        <w:spacing w:after="0"/>
        <w:ind w:left="0"/>
        <w:jc w:val="both"/>
      </w:pPr>
      <w:r>
        <w:rPr>
          <w:rFonts w:ascii="Times New Roman"/>
          <w:b w:val="false"/>
          <w:i w:val="false"/>
          <w:color w:val="000000"/>
          <w:sz w:val="28"/>
        </w:rPr>
        <w:t>
      21. Басқарма басшысы өз орынбасарларының өкілеттіктерін қолданыстағы заңнамаға сәйкес белгілейді.</w:t>
      </w:r>
    </w:p>
    <w:bookmarkEnd w:id="141"/>
    <w:bookmarkStart w:name="z149" w:id="142"/>
    <w:p>
      <w:pPr>
        <w:spacing w:after="0"/>
        <w:ind w:left="0"/>
        <w:jc w:val="both"/>
      </w:pPr>
      <w:r>
        <w:rPr>
          <w:rFonts w:ascii="Times New Roman"/>
          <w:b w:val="false"/>
          <w:i w:val="false"/>
          <w:color w:val="000000"/>
          <w:sz w:val="28"/>
        </w:rPr>
        <w:t xml:space="preserve">
      22. Мемлекеттік органның, ұйымдардың, квазимемлекеттік сектор субъектілерінің басшысы бағынысты қызметкерлердің </w:t>
      </w:r>
      <w:r>
        <w:rPr>
          <w:rFonts w:ascii="Times New Roman"/>
          <w:b w:val="false"/>
          <w:i w:val="false"/>
          <w:color w:val="000000"/>
          <w:sz w:val="28"/>
        </w:rPr>
        <w:t>сыбайлас жемқорлық құқық бұзушылықтар</w:t>
      </w:r>
      <w:r>
        <w:rPr>
          <w:rFonts w:ascii="Times New Roman"/>
          <w:b w:val="false"/>
          <w:i w:val="false"/>
          <w:color w:val="000000"/>
          <w:sz w:val="28"/>
        </w:rPr>
        <w:t xml:space="preserve"> жасауының алдын алу жөніндегі қызметтік міндеттерін орындамағаны немесе тиісінше орындамағаны үшін Қазақстан Республикасының заңдарына сәйкес </w:t>
      </w:r>
      <w:r>
        <w:rPr>
          <w:rFonts w:ascii="Times New Roman"/>
          <w:b w:val="false"/>
          <w:i w:val="false"/>
          <w:color w:val="000000"/>
          <w:sz w:val="28"/>
        </w:rPr>
        <w:t>тәртіптік жауапкершілікте</w:t>
      </w:r>
      <w:r>
        <w:rPr>
          <w:rFonts w:ascii="Times New Roman"/>
          <w:b w:val="false"/>
          <w:i w:val="false"/>
          <w:color w:val="000000"/>
          <w:sz w:val="28"/>
        </w:rPr>
        <w:t xml:space="preserve"> болады.</w:t>
      </w:r>
    </w:p>
    <w:bookmarkEnd w:id="142"/>
    <w:bookmarkStart w:name="z150" w:id="143"/>
    <w:p>
      <w:pPr>
        <w:spacing w:after="0"/>
        <w:ind w:left="0"/>
        <w:jc w:val="left"/>
      </w:pPr>
      <w:r>
        <w:rPr>
          <w:rFonts w:ascii="Times New Roman"/>
          <w:b/>
          <w:i w:val="false"/>
          <w:color w:val="000000"/>
        </w:rPr>
        <w:t xml:space="preserve"> 4. Мемлекеттік органның мүлкі</w:t>
      </w:r>
    </w:p>
    <w:bookmarkEnd w:id="143"/>
    <w:bookmarkStart w:name="z151" w:id="144"/>
    <w:p>
      <w:pPr>
        <w:spacing w:after="0"/>
        <w:ind w:left="0"/>
        <w:jc w:val="both"/>
      </w:pPr>
      <w:r>
        <w:rPr>
          <w:rFonts w:ascii="Times New Roman"/>
          <w:b w:val="false"/>
          <w:i w:val="false"/>
          <w:color w:val="000000"/>
          <w:sz w:val="28"/>
        </w:rPr>
        <w:t>
      23. Басқармада заңнамада көзделген жағдайларда жедел басқару құқығында оқшауланған мүлкі болу мүмкін.</w:t>
      </w:r>
    </w:p>
    <w:bookmarkEnd w:id="144"/>
    <w:bookmarkStart w:name="z152" w:id="145"/>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45"/>
    <w:bookmarkStart w:name="z153" w:id="146"/>
    <w:p>
      <w:pPr>
        <w:spacing w:after="0"/>
        <w:ind w:left="0"/>
        <w:jc w:val="both"/>
      </w:pPr>
      <w:r>
        <w:rPr>
          <w:rFonts w:ascii="Times New Roman"/>
          <w:b w:val="false"/>
          <w:i w:val="false"/>
          <w:color w:val="000000"/>
          <w:sz w:val="28"/>
        </w:rPr>
        <w:t>
      24. Басқармаға бекітілген мүлік Шығыс Қазақстан облысының коммуналдық меншігіне жатады.</w:t>
      </w:r>
    </w:p>
    <w:bookmarkEnd w:id="146"/>
    <w:bookmarkStart w:name="z154" w:id="147"/>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
    <w:bookmarkStart w:name="z155" w:id="148"/>
    <w:p>
      <w:pPr>
        <w:spacing w:after="0"/>
        <w:ind w:left="0"/>
        <w:jc w:val="left"/>
      </w:pPr>
      <w:r>
        <w:rPr>
          <w:rFonts w:ascii="Times New Roman"/>
          <w:b/>
          <w:i w:val="false"/>
          <w:color w:val="000000"/>
        </w:rPr>
        <w:t xml:space="preserve"> 5. Мемлекеттік органды қайта ұйымдастыру және тарату</w:t>
      </w:r>
    </w:p>
    <w:bookmarkEnd w:id="148"/>
    <w:bookmarkStart w:name="z156" w:id="149"/>
    <w:p>
      <w:pPr>
        <w:spacing w:after="0"/>
        <w:ind w:left="0"/>
        <w:jc w:val="both"/>
      </w:pPr>
      <w:r>
        <w:rPr>
          <w:rFonts w:ascii="Times New Roman"/>
          <w:b w:val="false"/>
          <w:i w:val="false"/>
          <w:color w:val="000000"/>
          <w:sz w:val="28"/>
        </w:rPr>
        <w:t xml:space="preserve">
      26.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49"/>
    <w:bookmarkStart w:name="z157" w:id="150"/>
    <w:p>
      <w:pPr>
        <w:spacing w:after="0"/>
        <w:ind w:left="0"/>
        <w:jc w:val="left"/>
      </w:pPr>
      <w:r>
        <w:rPr>
          <w:rFonts w:ascii="Times New Roman"/>
          <w:b/>
          <w:i w:val="false"/>
          <w:color w:val="000000"/>
        </w:rPr>
        <w:t xml:space="preserve"> Басқарманың қарамағындағы ұйымдардың тізбесі </w:t>
      </w:r>
      <w:r>
        <w:br/>
      </w:r>
      <w:r>
        <w:rPr>
          <w:rFonts w:ascii="Times New Roman"/>
          <w:b/>
          <w:i w:val="false"/>
          <w:color w:val="000000"/>
        </w:rPr>
        <w:t>Коммуналдық мемлекеттік мекеме</w:t>
      </w:r>
    </w:p>
    <w:bookmarkEnd w:id="150"/>
    <w:bookmarkStart w:name="z158" w:id="151"/>
    <w:p>
      <w:pPr>
        <w:spacing w:after="0"/>
        <w:ind w:left="0"/>
        <w:jc w:val="both"/>
      </w:pPr>
      <w:r>
        <w:rPr>
          <w:rFonts w:ascii="Times New Roman"/>
          <w:b w:val="false"/>
          <w:i w:val="false"/>
          <w:color w:val="000000"/>
          <w:sz w:val="28"/>
        </w:rPr>
        <w:t>
      1.Шығыс Қазақстан облысы денсаулық сақтау басқармасының "Шығыс Қазақстан облыстық арнайы медициналық жабдықтау базасы" коммуналдық мемлекеттік мекемесі.</w:t>
      </w:r>
    </w:p>
    <w:bookmarkEnd w:id="151"/>
    <w:bookmarkStart w:name="z159" w:id="152"/>
    <w:p>
      <w:pPr>
        <w:spacing w:after="0"/>
        <w:ind w:left="0"/>
        <w:jc w:val="both"/>
      </w:pPr>
      <w:r>
        <w:rPr>
          <w:rFonts w:ascii="Times New Roman"/>
          <w:b w:val="false"/>
          <w:i w:val="false"/>
          <w:color w:val="000000"/>
          <w:sz w:val="28"/>
        </w:rPr>
        <w:t>
      2.Шығыс Қазақстан облысы денсаулық сақтау басқармасының "Өскемен қаласының мамандандырылған балалар үйі" коммуналдық мемлекеттік мекемесі.</w:t>
      </w:r>
    </w:p>
    <w:bookmarkEnd w:id="152"/>
    <w:bookmarkStart w:name="z160" w:id="153"/>
    <w:p>
      <w:pPr>
        <w:spacing w:after="0"/>
        <w:ind w:left="0"/>
        <w:jc w:val="both"/>
      </w:pPr>
      <w:r>
        <w:rPr>
          <w:rFonts w:ascii="Times New Roman"/>
          <w:b w:val="false"/>
          <w:i w:val="false"/>
          <w:color w:val="000000"/>
          <w:sz w:val="28"/>
        </w:rPr>
        <w:t>
      Шаруашылық жүргізу құқығындағы коммуналдық мемлекеттік кәсіпорындар</w:t>
      </w:r>
    </w:p>
    <w:bookmarkEnd w:id="153"/>
    <w:bookmarkStart w:name="z161" w:id="154"/>
    <w:p>
      <w:pPr>
        <w:spacing w:after="0"/>
        <w:ind w:left="0"/>
        <w:jc w:val="both"/>
      </w:pPr>
      <w:r>
        <w:rPr>
          <w:rFonts w:ascii="Times New Roman"/>
          <w:b w:val="false"/>
          <w:i w:val="false"/>
          <w:color w:val="000000"/>
          <w:sz w:val="28"/>
        </w:rPr>
        <w:t>
      3.Шығыс Қазақстан облысы әкімдігі денсаулық сақтау басқармасының "Шығыс Қазақстан облыстық ауруханасы" шаруашылық жүргізу құқығындағы коммуналдық мемлекеттік кәсіпорны.</w:t>
      </w:r>
    </w:p>
    <w:bookmarkEnd w:id="154"/>
    <w:bookmarkStart w:name="z162" w:id="155"/>
    <w:p>
      <w:pPr>
        <w:spacing w:after="0"/>
        <w:ind w:left="0"/>
        <w:jc w:val="both"/>
      </w:pPr>
      <w:r>
        <w:rPr>
          <w:rFonts w:ascii="Times New Roman"/>
          <w:b w:val="false"/>
          <w:i w:val="false"/>
          <w:color w:val="000000"/>
          <w:sz w:val="28"/>
        </w:rPr>
        <w:t>
      4.Шығыс Қазақстан облысы әкімдігі денсаулық сақтау басқармасының "Ана мен бала орталығы" шаруашылық жүргізу құқығындағы коммуналдық мемлекеттік кәсіпорны.</w:t>
      </w:r>
    </w:p>
    <w:bookmarkEnd w:id="155"/>
    <w:bookmarkStart w:name="z163" w:id="156"/>
    <w:p>
      <w:pPr>
        <w:spacing w:after="0"/>
        <w:ind w:left="0"/>
        <w:jc w:val="both"/>
      </w:pPr>
      <w:r>
        <w:rPr>
          <w:rFonts w:ascii="Times New Roman"/>
          <w:b w:val="false"/>
          <w:i w:val="false"/>
          <w:color w:val="000000"/>
          <w:sz w:val="28"/>
        </w:rPr>
        <w:t>
      5. Шығыс Қазақстан облысы денсаулық сақтау басқармасының "Шығыс Қазақстан облысының оңалту орталығы" шаруашылық жүргізу құқығындағы коммуналдық мемлекеттік кәсіпорны.</w:t>
      </w:r>
    </w:p>
    <w:bookmarkEnd w:id="156"/>
    <w:bookmarkStart w:name="z164" w:id="157"/>
    <w:p>
      <w:pPr>
        <w:spacing w:after="0"/>
        <w:ind w:left="0"/>
        <w:jc w:val="both"/>
      </w:pPr>
      <w:r>
        <w:rPr>
          <w:rFonts w:ascii="Times New Roman"/>
          <w:b w:val="false"/>
          <w:i w:val="false"/>
          <w:color w:val="000000"/>
          <w:sz w:val="28"/>
        </w:rPr>
        <w:t>
      6. Шығыс Қазақстан облысы денсаулық сақтау басқармасының "Шығыс Қазақстан облыстық мамандырылған медициналық орталығы" шаруашылық жүргізу құқығындағы коммуналдық мемлекеттік кәсіпорны.</w:t>
      </w:r>
    </w:p>
    <w:bookmarkEnd w:id="157"/>
    <w:bookmarkStart w:name="z165" w:id="158"/>
    <w:p>
      <w:pPr>
        <w:spacing w:after="0"/>
        <w:ind w:left="0"/>
        <w:jc w:val="both"/>
      </w:pPr>
      <w:r>
        <w:rPr>
          <w:rFonts w:ascii="Times New Roman"/>
          <w:b w:val="false"/>
          <w:i w:val="false"/>
          <w:color w:val="000000"/>
          <w:sz w:val="28"/>
        </w:rPr>
        <w:t>
      7.Шығыс Қазақстан облысы денсаулық сақтау басқармасының "Шығыс Қазақстан облысының психикалық денсаулық орталығы" шаруашылық жүргізу құқығындағы коммуналдық мемлекеттік кәсіпорны.</w:t>
      </w:r>
    </w:p>
    <w:bookmarkEnd w:id="158"/>
    <w:bookmarkStart w:name="z166" w:id="159"/>
    <w:p>
      <w:pPr>
        <w:spacing w:after="0"/>
        <w:ind w:left="0"/>
        <w:jc w:val="both"/>
      </w:pPr>
      <w:r>
        <w:rPr>
          <w:rFonts w:ascii="Times New Roman"/>
          <w:b w:val="false"/>
          <w:i w:val="false"/>
          <w:color w:val="000000"/>
          <w:sz w:val="28"/>
        </w:rPr>
        <w:t>
      8.Шығыс Қазақстан облысы денсаулық сақтау басқармасының "Шығыс Қазақстан облыстық көпсалалы онкология және хирургия орталығы" шаруашылық жүргізу құқығындағы коммуналдық мемлекеттік кәсіпорны.</w:t>
      </w:r>
    </w:p>
    <w:bookmarkEnd w:id="159"/>
    <w:bookmarkStart w:name="z167" w:id="160"/>
    <w:p>
      <w:pPr>
        <w:spacing w:after="0"/>
        <w:ind w:left="0"/>
        <w:jc w:val="both"/>
      </w:pPr>
      <w:r>
        <w:rPr>
          <w:rFonts w:ascii="Times New Roman"/>
          <w:b w:val="false"/>
          <w:i w:val="false"/>
          <w:color w:val="000000"/>
          <w:sz w:val="28"/>
        </w:rPr>
        <w:t>
      9.Шығыс Қазақстан облысы денсаулық сақтау басқармасының "Шығыс Қазақстан облыстық фтизиопульмонология орталығы" шаруашылық жүргізу құқығындағы коммуналдық мемлекеттік кәсіпорны.</w:t>
      </w:r>
    </w:p>
    <w:bookmarkEnd w:id="160"/>
    <w:bookmarkStart w:name="z168" w:id="161"/>
    <w:p>
      <w:pPr>
        <w:spacing w:after="0"/>
        <w:ind w:left="0"/>
        <w:jc w:val="both"/>
      </w:pPr>
      <w:r>
        <w:rPr>
          <w:rFonts w:ascii="Times New Roman"/>
          <w:b w:val="false"/>
          <w:i w:val="false"/>
          <w:color w:val="000000"/>
          <w:sz w:val="28"/>
        </w:rPr>
        <w:t>
      10.Шығыс Қазақстан облысы денсаулық сақтау басқармасының "Шығыс Қазақстан облысының ЖИТС алдын алу және күрес жөніндегі орталығы" шаруашылық жүргізу құқығындағы коммуналдық мемлекеттік кәсіпорны.</w:t>
      </w:r>
    </w:p>
    <w:bookmarkEnd w:id="161"/>
    <w:bookmarkStart w:name="z169" w:id="162"/>
    <w:p>
      <w:pPr>
        <w:spacing w:after="0"/>
        <w:ind w:left="0"/>
        <w:jc w:val="both"/>
      </w:pPr>
      <w:r>
        <w:rPr>
          <w:rFonts w:ascii="Times New Roman"/>
          <w:b w:val="false"/>
          <w:i w:val="false"/>
          <w:color w:val="000000"/>
          <w:sz w:val="28"/>
        </w:rPr>
        <w:t>
      11. Шығыс Қазақстан облысы денсаулық сақтау басқармасының "Шығыс Қазақстан облысының жедел медициналық жәрдем станциясы" шаруашылық жүргізу құқығындағы коммуналдық мемлекеттік кәсіпорны.</w:t>
      </w:r>
    </w:p>
    <w:bookmarkEnd w:id="162"/>
    <w:bookmarkStart w:name="z170" w:id="163"/>
    <w:p>
      <w:pPr>
        <w:spacing w:after="0"/>
        <w:ind w:left="0"/>
        <w:jc w:val="both"/>
      </w:pPr>
      <w:r>
        <w:rPr>
          <w:rFonts w:ascii="Times New Roman"/>
          <w:b w:val="false"/>
          <w:i w:val="false"/>
          <w:color w:val="000000"/>
          <w:sz w:val="28"/>
        </w:rPr>
        <w:t>
      12.Шығыс Қазақстан облысы денсаулық сақтау басқармасының "Шығыс Қазақстан облысының қан орталығы" шаруашылық жүргізу құқығындағы коммуналдық мемлекеттік кәсіпорны.</w:t>
      </w:r>
    </w:p>
    <w:bookmarkEnd w:id="163"/>
    <w:bookmarkStart w:name="z171" w:id="164"/>
    <w:p>
      <w:pPr>
        <w:spacing w:after="0"/>
        <w:ind w:left="0"/>
        <w:jc w:val="both"/>
      </w:pPr>
      <w:r>
        <w:rPr>
          <w:rFonts w:ascii="Times New Roman"/>
          <w:b w:val="false"/>
          <w:i w:val="false"/>
          <w:color w:val="000000"/>
          <w:sz w:val="28"/>
        </w:rPr>
        <w:t>
      13.Шығыс Қазақстан облысы денсаулық сақтау басқармасының "Шығыс Қазақстан облысының патологоанатомиялық бюросы" шаруашылық жүргізу құқығындағы коммуналдық мемлекеттік кәсіпорны.</w:t>
      </w:r>
    </w:p>
    <w:bookmarkEnd w:id="164"/>
    <w:bookmarkStart w:name="z172" w:id="165"/>
    <w:p>
      <w:pPr>
        <w:spacing w:after="0"/>
        <w:ind w:left="0"/>
        <w:jc w:val="both"/>
      </w:pPr>
      <w:r>
        <w:rPr>
          <w:rFonts w:ascii="Times New Roman"/>
          <w:b w:val="false"/>
          <w:i w:val="false"/>
          <w:color w:val="000000"/>
          <w:sz w:val="28"/>
        </w:rPr>
        <w:t>
      14.Шығыс Қазақстан облысы денсаулық сақтау басқармасының "Өскемен қаласының № 1 емханасы" шаруашылық жүргізу құқығындағы коммуналдық мемлекеттік кәсіпорны.</w:t>
      </w:r>
    </w:p>
    <w:bookmarkEnd w:id="165"/>
    <w:bookmarkStart w:name="z173" w:id="166"/>
    <w:p>
      <w:pPr>
        <w:spacing w:after="0"/>
        <w:ind w:left="0"/>
        <w:jc w:val="both"/>
      </w:pPr>
      <w:r>
        <w:rPr>
          <w:rFonts w:ascii="Times New Roman"/>
          <w:b w:val="false"/>
          <w:i w:val="false"/>
          <w:color w:val="000000"/>
          <w:sz w:val="28"/>
        </w:rPr>
        <w:t>
      15.Шығыс Қазақстан облысы денсаулық сақтау басқармасының "Өскемен қаласының № 2 қалалық емханасы" шаруашылық жүргізу құқығындағы коммуналдық мемлекеттік кәсіпорны.</w:t>
      </w:r>
    </w:p>
    <w:bookmarkEnd w:id="166"/>
    <w:bookmarkStart w:name="z174" w:id="167"/>
    <w:p>
      <w:pPr>
        <w:spacing w:after="0"/>
        <w:ind w:left="0"/>
        <w:jc w:val="both"/>
      </w:pPr>
      <w:r>
        <w:rPr>
          <w:rFonts w:ascii="Times New Roman"/>
          <w:b w:val="false"/>
          <w:i w:val="false"/>
          <w:color w:val="000000"/>
          <w:sz w:val="28"/>
        </w:rPr>
        <w:t>
      16.Шығыс Қазақстан облысы денсаулық сақтау басқармасының "Өскемен қаласының № 4 қалалық ауруханасы" шаруашылық жүргізу құқығындағы коммуналдық мемлекеттік кәсіпорны.</w:t>
      </w:r>
    </w:p>
    <w:bookmarkEnd w:id="167"/>
    <w:bookmarkStart w:name="z175" w:id="168"/>
    <w:p>
      <w:pPr>
        <w:spacing w:after="0"/>
        <w:ind w:left="0"/>
        <w:jc w:val="both"/>
      </w:pPr>
      <w:r>
        <w:rPr>
          <w:rFonts w:ascii="Times New Roman"/>
          <w:b w:val="false"/>
          <w:i w:val="false"/>
          <w:color w:val="000000"/>
          <w:sz w:val="28"/>
        </w:rPr>
        <w:t>
      17.Шығыс Қазақстан облысы денсаулық сақтау басқармасының "Өскемен қаласының № 1 бастапқы медициналық-санитарлық көмек орталығы" шаруашылық жүргізу құқығындағы коммуналдық мемлекеттік кәсіпорны.</w:t>
      </w:r>
    </w:p>
    <w:bookmarkEnd w:id="168"/>
    <w:bookmarkStart w:name="z176" w:id="169"/>
    <w:p>
      <w:pPr>
        <w:spacing w:after="0"/>
        <w:ind w:left="0"/>
        <w:jc w:val="both"/>
      </w:pPr>
      <w:r>
        <w:rPr>
          <w:rFonts w:ascii="Times New Roman"/>
          <w:b w:val="false"/>
          <w:i w:val="false"/>
          <w:color w:val="000000"/>
          <w:sz w:val="28"/>
        </w:rPr>
        <w:t>
      18.Шығыс Қазақстан облысы денсаулық сақтау басқармасының "Өскемен қаласының балалар стоматологиялық емханасы" шаруашылық жүргізу құқығындағы коммуналдық мемлекеттік кәсіпорны.</w:t>
      </w:r>
    </w:p>
    <w:bookmarkEnd w:id="169"/>
    <w:bookmarkStart w:name="z177" w:id="170"/>
    <w:p>
      <w:pPr>
        <w:spacing w:after="0"/>
        <w:ind w:left="0"/>
        <w:jc w:val="both"/>
      </w:pPr>
      <w:r>
        <w:rPr>
          <w:rFonts w:ascii="Times New Roman"/>
          <w:b w:val="false"/>
          <w:i w:val="false"/>
          <w:color w:val="000000"/>
          <w:sz w:val="28"/>
        </w:rPr>
        <w:t>
      19.Шығыс Қазақстан облысы денсаулық сақтау басқармасының "Өскемен қаласының жоғары медициналық колледжі" шаруашылық жүргізу құқығындағы коммуналдық мемлекеттік кәсіпорны.</w:t>
      </w:r>
    </w:p>
    <w:bookmarkEnd w:id="170"/>
    <w:bookmarkStart w:name="z178" w:id="171"/>
    <w:p>
      <w:pPr>
        <w:spacing w:after="0"/>
        <w:ind w:left="0"/>
        <w:jc w:val="both"/>
      </w:pPr>
      <w:r>
        <w:rPr>
          <w:rFonts w:ascii="Times New Roman"/>
          <w:b w:val="false"/>
          <w:i w:val="false"/>
          <w:color w:val="000000"/>
          <w:sz w:val="28"/>
        </w:rPr>
        <w:t xml:space="preserve">
      20.Шығыс Қазақстан облысы денсаулық сақтау басқармасының "Глубокое ауданының аудандық ауруханасы" шаруашылық жүргізу құқығындағы коммуналдық мемлекеттік кәсіпорны. </w:t>
      </w:r>
    </w:p>
    <w:bookmarkEnd w:id="171"/>
    <w:bookmarkStart w:name="z179" w:id="172"/>
    <w:p>
      <w:pPr>
        <w:spacing w:after="0"/>
        <w:ind w:left="0"/>
        <w:jc w:val="both"/>
      </w:pPr>
      <w:r>
        <w:rPr>
          <w:rFonts w:ascii="Times New Roman"/>
          <w:b w:val="false"/>
          <w:i w:val="false"/>
          <w:color w:val="000000"/>
          <w:sz w:val="28"/>
        </w:rPr>
        <w:t xml:space="preserve">
      21.Шығыс Қазақстан облысы денсаулық сақтау басқармасының "Риддер қалалық ауруханасы" шаруашылық жүргізу құқығындағы коммуналдық мемлекеттік кәсіпорны. </w:t>
      </w:r>
    </w:p>
    <w:bookmarkEnd w:id="172"/>
    <w:bookmarkStart w:name="z180" w:id="173"/>
    <w:p>
      <w:pPr>
        <w:spacing w:after="0"/>
        <w:ind w:left="0"/>
        <w:jc w:val="both"/>
      </w:pPr>
      <w:r>
        <w:rPr>
          <w:rFonts w:ascii="Times New Roman"/>
          <w:b w:val="false"/>
          <w:i w:val="false"/>
          <w:color w:val="000000"/>
          <w:sz w:val="28"/>
        </w:rPr>
        <w:t xml:space="preserve">
      22.Шығыс Қазақстан облысы денсаулық сақтау басқармасының "Зайсан ауданының аудандық ауруханасы" шаруашылық жүргізу құқығындағы коммуналдық мемлекеттік кәсіпорны. </w:t>
      </w:r>
    </w:p>
    <w:bookmarkEnd w:id="173"/>
    <w:bookmarkStart w:name="z181" w:id="174"/>
    <w:p>
      <w:pPr>
        <w:spacing w:after="0"/>
        <w:ind w:left="0"/>
        <w:jc w:val="both"/>
      </w:pPr>
      <w:r>
        <w:rPr>
          <w:rFonts w:ascii="Times New Roman"/>
          <w:b w:val="false"/>
          <w:i w:val="false"/>
          <w:color w:val="000000"/>
          <w:sz w:val="28"/>
        </w:rPr>
        <w:t xml:space="preserve">
      23.Шығыс Қазақстан облысы денсаулық сақтау басқармасының "Алтай ауданының ауданаралық ауруханасы" шаруашылық жүргізу құқығындағы коммуналдық мемлекеттік кәсіпорны. </w:t>
      </w:r>
    </w:p>
    <w:bookmarkEnd w:id="174"/>
    <w:bookmarkStart w:name="z182" w:id="175"/>
    <w:p>
      <w:pPr>
        <w:spacing w:after="0"/>
        <w:ind w:left="0"/>
        <w:jc w:val="both"/>
      </w:pPr>
      <w:r>
        <w:rPr>
          <w:rFonts w:ascii="Times New Roman"/>
          <w:b w:val="false"/>
          <w:i w:val="false"/>
          <w:color w:val="000000"/>
          <w:sz w:val="28"/>
        </w:rPr>
        <w:t xml:space="preserve">
      24.Шығыс Қазақстан облысы денсаулық сақтау басқармасының "Алтай ауданы Серебрянск қаласының қалалық ауруханасы" шаруашылық жүргізу құқығындағы коммуналдық мемлекеттік кәсіпорны. </w:t>
      </w:r>
    </w:p>
    <w:bookmarkEnd w:id="175"/>
    <w:bookmarkStart w:name="z183" w:id="176"/>
    <w:p>
      <w:pPr>
        <w:spacing w:after="0"/>
        <w:ind w:left="0"/>
        <w:jc w:val="both"/>
      </w:pPr>
      <w:r>
        <w:rPr>
          <w:rFonts w:ascii="Times New Roman"/>
          <w:b w:val="false"/>
          <w:i w:val="false"/>
          <w:color w:val="000000"/>
          <w:sz w:val="28"/>
        </w:rPr>
        <w:t xml:space="preserve">
      25.Шығыс Қазақстан облысы денсаулық сақтау басқармасының "Үлкен Нарын ауданының аудандық ауруханасы" шаруашылық жүргізу құқығындағы коммуналдық мемлекеттік кәсіпорны. </w:t>
      </w:r>
    </w:p>
    <w:bookmarkEnd w:id="176"/>
    <w:bookmarkStart w:name="z184" w:id="177"/>
    <w:p>
      <w:pPr>
        <w:spacing w:after="0"/>
        <w:ind w:left="0"/>
        <w:jc w:val="both"/>
      </w:pPr>
      <w:r>
        <w:rPr>
          <w:rFonts w:ascii="Times New Roman"/>
          <w:b w:val="false"/>
          <w:i w:val="false"/>
          <w:color w:val="000000"/>
          <w:sz w:val="28"/>
        </w:rPr>
        <w:t xml:space="preserve">
      26.Шығыс Қазақстан облысы денсаулық сақтау басқармасының "Катонқарағай ауданының аудандық ауруханасы" шаруашылық жүргізу құқығындағы коммуналдық мемлекеттік кәсіпорны. </w:t>
      </w:r>
    </w:p>
    <w:bookmarkEnd w:id="177"/>
    <w:bookmarkStart w:name="z185" w:id="178"/>
    <w:p>
      <w:pPr>
        <w:spacing w:after="0"/>
        <w:ind w:left="0"/>
        <w:jc w:val="both"/>
      </w:pPr>
      <w:r>
        <w:rPr>
          <w:rFonts w:ascii="Times New Roman"/>
          <w:b w:val="false"/>
          <w:i w:val="false"/>
          <w:color w:val="000000"/>
          <w:sz w:val="28"/>
        </w:rPr>
        <w:t xml:space="preserve">
      27.Шығыс Қазақстан облысы денсаулық сақтау басқармасының "Самар ауданының аудандық ауруханасы" шаруашылық жүргізу құқығындағы коммуналдық мемлекеттік кәсіпорны. </w:t>
      </w:r>
    </w:p>
    <w:bookmarkEnd w:id="178"/>
    <w:bookmarkStart w:name="z186" w:id="179"/>
    <w:p>
      <w:pPr>
        <w:spacing w:after="0"/>
        <w:ind w:left="0"/>
        <w:jc w:val="both"/>
      </w:pPr>
      <w:r>
        <w:rPr>
          <w:rFonts w:ascii="Times New Roman"/>
          <w:b w:val="false"/>
          <w:i w:val="false"/>
          <w:color w:val="000000"/>
          <w:sz w:val="28"/>
        </w:rPr>
        <w:t xml:space="preserve">
      28.Шығыс Қазақстан облысы денсаулық сақтау басқармасының "Күршім ауданының аудандық ауруханасы" шаруашылық жүргізу құқығындағы коммуналдық мемлекеттік кәсіпорны. </w:t>
      </w:r>
    </w:p>
    <w:bookmarkEnd w:id="179"/>
    <w:bookmarkStart w:name="z187" w:id="180"/>
    <w:p>
      <w:pPr>
        <w:spacing w:after="0"/>
        <w:ind w:left="0"/>
        <w:jc w:val="both"/>
      </w:pPr>
      <w:r>
        <w:rPr>
          <w:rFonts w:ascii="Times New Roman"/>
          <w:b w:val="false"/>
          <w:i w:val="false"/>
          <w:color w:val="000000"/>
          <w:sz w:val="28"/>
        </w:rPr>
        <w:t xml:space="preserve">
      29.Шығыс Қазақстан облысы денсаулық сақтау басқармасының "Марқакөл ауданының аудандық ауруханасы" шаруашылық жүргізу құқығындағы коммуналдық мемлекеттік кәсіпорны. </w:t>
      </w:r>
    </w:p>
    <w:bookmarkEnd w:id="180"/>
    <w:bookmarkStart w:name="z188" w:id="181"/>
    <w:p>
      <w:pPr>
        <w:spacing w:after="0"/>
        <w:ind w:left="0"/>
        <w:jc w:val="both"/>
      </w:pPr>
      <w:r>
        <w:rPr>
          <w:rFonts w:ascii="Times New Roman"/>
          <w:b w:val="false"/>
          <w:i w:val="false"/>
          <w:color w:val="000000"/>
          <w:sz w:val="28"/>
        </w:rPr>
        <w:t xml:space="preserve">
      30.Шығыс Қазақстан облысы денсаулық сақтау басқармасының "Тарбағатай ауданының аудандық ауруханасы" шаруашылық жүргізу құқығындағы коммуналдық мемлекеттік кәсіпорны. </w:t>
      </w:r>
    </w:p>
    <w:bookmarkEnd w:id="181"/>
    <w:bookmarkStart w:name="z189" w:id="182"/>
    <w:p>
      <w:pPr>
        <w:spacing w:after="0"/>
        <w:ind w:left="0"/>
        <w:jc w:val="both"/>
      </w:pPr>
      <w:r>
        <w:rPr>
          <w:rFonts w:ascii="Times New Roman"/>
          <w:b w:val="false"/>
          <w:i w:val="false"/>
          <w:color w:val="000000"/>
          <w:sz w:val="28"/>
        </w:rPr>
        <w:t xml:space="preserve">
      31.Шығыс Қазақстан облысы денсаулық сақтау басқармасының "Ұлан ауданының аудандық ауруханасы" шаруашылық жүргізу құқығындағы коммуналдық мемлекеттік кәсіпорны. </w:t>
      </w:r>
    </w:p>
    <w:bookmarkEnd w:id="182"/>
    <w:bookmarkStart w:name="z190" w:id="183"/>
    <w:p>
      <w:pPr>
        <w:spacing w:after="0"/>
        <w:ind w:left="0"/>
        <w:jc w:val="both"/>
      </w:pPr>
      <w:r>
        <w:rPr>
          <w:rFonts w:ascii="Times New Roman"/>
          <w:b w:val="false"/>
          <w:i w:val="false"/>
          <w:color w:val="000000"/>
          <w:sz w:val="28"/>
        </w:rPr>
        <w:t>
      32.Шығыс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кәсіпорны.</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