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2a6b4" w14:textId="292a6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мемлекеттік сәулет-құрылыс бақылау басқармасы" мемлекеттік мекемесі туралы ережені бекіту туралы</w:t>
      </w:r>
    </w:p>
    <w:p>
      <w:pPr>
        <w:spacing w:after="0"/>
        <w:ind w:left="0"/>
        <w:jc w:val="both"/>
      </w:pPr>
      <w:r>
        <w:rPr>
          <w:rFonts w:ascii="Times New Roman"/>
          <w:b w:val="false"/>
          <w:i w:val="false"/>
          <w:color w:val="000000"/>
          <w:sz w:val="28"/>
        </w:rPr>
        <w:t>Шығыс Қазақстан облысы әкімдігінің 2022 жылғы 22 тамыздағы № 200 қаулысы</w:t>
      </w:r>
    </w:p>
    <w:p>
      <w:pPr>
        <w:spacing w:after="0"/>
        <w:ind w:left="0"/>
        <w:jc w:val="both"/>
      </w:pPr>
      <w:bookmarkStart w:name="z5" w:id="0"/>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17-бабының</w:t>
      </w:r>
      <w:r>
        <w:rPr>
          <w:rFonts w:ascii="Times New Roman"/>
          <w:b w:val="false"/>
          <w:i w:val="false"/>
          <w:color w:val="000000"/>
          <w:sz w:val="28"/>
        </w:rPr>
        <w:t xml:space="preserve"> 7) тармақшасына, </w:t>
      </w:r>
      <w:r>
        <w:rPr>
          <w:rFonts w:ascii="Times New Roman"/>
          <w:b w:val="false"/>
          <w:i w:val="false"/>
          <w:color w:val="000000"/>
          <w:sz w:val="28"/>
        </w:rPr>
        <w:t>164-бабына</w:t>
      </w:r>
      <w:r>
        <w:rPr>
          <w:rFonts w:ascii="Times New Roman"/>
          <w:b w:val="false"/>
          <w:i w:val="false"/>
          <w:color w:val="000000"/>
          <w:sz w:val="28"/>
        </w:rPr>
        <w:t xml:space="preserve">, Қазақстан Республикасы Әкімшілік рәсімдік-процестік кодексінің 40-бабы </w:t>
      </w:r>
      <w:r>
        <w:rPr>
          <w:rFonts w:ascii="Times New Roman"/>
          <w:b w:val="false"/>
          <w:i w:val="false"/>
          <w:color w:val="000000"/>
          <w:sz w:val="28"/>
        </w:rPr>
        <w:t>2-тармағына</w:t>
      </w:r>
      <w:r>
        <w:rPr>
          <w:rFonts w:ascii="Times New Roman"/>
          <w:b w:val="false"/>
          <w:i w:val="false"/>
          <w:color w:val="000000"/>
          <w:sz w:val="28"/>
        </w:rPr>
        <w:t xml:space="preserve"> сәйкес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облысының мемлекеттік сәулет-құрылыс бақылау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"Шығыс Қазақстан облысының мемлекеттік сәулет-құрылыс бақылау басқармасы" мемлекеттік мекемесінің ережесін бекіту туралы" Шығыс Қазақстан облысы әкімдігінің 2016 жылғы 15 шілдедегі № 219 қаулысының күші жойылсын.</w:t>
      </w:r>
    </w:p>
    <w:bookmarkEnd w:id="2"/>
    <w:bookmarkStart w:name="z8" w:id="3"/>
    <w:p>
      <w:pPr>
        <w:spacing w:after="0"/>
        <w:ind w:left="0"/>
        <w:jc w:val="both"/>
      </w:pPr>
      <w:r>
        <w:rPr>
          <w:rFonts w:ascii="Times New Roman"/>
          <w:b w:val="false"/>
          <w:i w:val="false"/>
          <w:color w:val="000000"/>
          <w:sz w:val="28"/>
        </w:rPr>
        <w:t>
      3. Шығыс Қазақстан облысының мемлекеттік сәулет-құрылыс бақылау басқармасы:</w:t>
      </w:r>
    </w:p>
    <w:bookmarkEnd w:id="3"/>
    <w:bookmarkStart w:name="z9" w:id="4"/>
    <w:p>
      <w:pPr>
        <w:spacing w:after="0"/>
        <w:ind w:left="0"/>
        <w:jc w:val="both"/>
      </w:pPr>
      <w:r>
        <w:rPr>
          <w:rFonts w:ascii="Times New Roman"/>
          <w:b w:val="false"/>
          <w:i w:val="false"/>
          <w:color w:val="000000"/>
          <w:sz w:val="28"/>
        </w:rPr>
        <w:t>
      1) осы қаулыға қол қойылған күнінен бастап жиырма күнтізбелік күн ішінде оның қазақ және орыс тілдеріндегі электрондық түрдегі көшірмесін Қазақстан Республикасы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
    <w:bookmarkStart w:name="z10" w:id="5"/>
    <w:p>
      <w:pPr>
        <w:spacing w:after="0"/>
        <w:ind w:left="0"/>
        <w:jc w:val="both"/>
      </w:pPr>
      <w:r>
        <w:rPr>
          <w:rFonts w:ascii="Times New Roman"/>
          <w:b w:val="false"/>
          <w:i w:val="false"/>
          <w:color w:val="000000"/>
          <w:sz w:val="28"/>
        </w:rPr>
        <w:t>
      2) осы қаулыдан туындайтын өзге де шаралардың қабылдануын қамтамасыз етсін.</w:t>
      </w:r>
    </w:p>
    <w:bookmarkEnd w:id="5"/>
    <w:bookmarkStart w:name="z11" w:id="6"/>
    <w:p>
      <w:pPr>
        <w:spacing w:after="0"/>
        <w:ind w:left="0"/>
        <w:jc w:val="both"/>
      </w:pPr>
      <w:r>
        <w:rPr>
          <w:rFonts w:ascii="Times New Roman"/>
          <w:b w:val="false"/>
          <w:i w:val="false"/>
          <w:color w:val="000000"/>
          <w:sz w:val="28"/>
        </w:rPr>
        <w:t>
      4. Осы қаулының орындалуын бақылау облыс әкімінің сәулет-құрылыс бақылау мәселелеріне жетекшілік ететін орынбасарына жүктелсін.</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2022 жылғы "22" тамыздағы </w:t>
            </w:r>
            <w:r>
              <w:br/>
            </w:r>
            <w:r>
              <w:rPr>
                <w:rFonts w:ascii="Times New Roman"/>
                <w:b w:val="false"/>
                <w:i w:val="false"/>
                <w:color w:val="000000"/>
                <w:sz w:val="20"/>
              </w:rPr>
              <w:t xml:space="preserve">№ 200 қаулысымен </w:t>
            </w:r>
            <w:r>
              <w:br/>
            </w:r>
            <w:r>
              <w:rPr>
                <w:rFonts w:ascii="Times New Roman"/>
                <w:b w:val="false"/>
                <w:i w:val="false"/>
                <w:color w:val="000000"/>
                <w:sz w:val="20"/>
              </w:rPr>
              <w:t>бекітілген</w:t>
            </w:r>
          </w:p>
        </w:tc>
      </w:tr>
    </w:tbl>
    <w:bookmarkStart w:name="z14" w:id="7"/>
    <w:p>
      <w:pPr>
        <w:spacing w:after="0"/>
        <w:ind w:left="0"/>
        <w:jc w:val="left"/>
      </w:pPr>
      <w:r>
        <w:rPr>
          <w:rFonts w:ascii="Times New Roman"/>
          <w:b/>
          <w:i w:val="false"/>
          <w:color w:val="000000"/>
        </w:rPr>
        <w:t xml:space="preserve"> "Шығыс Қазақстан облысының мемлекеттік сәулет-құрылыс бақылау басқармасы" мемлекеттік мекемесі туралы ереже</w:t>
      </w:r>
    </w:p>
    <w:bookmarkEnd w:id="7"/>
    <w:bookmarkStart w:name="z15" w:id="8"/>
    <w:p>
      <w:pPr>
        <w:spacing w:after="0"/>
        <w:ind w:left="0"/>
        <w:jc w:val="left"/>
      </w:pPr>
      <w:r>
        <w:rPr>
          <w:rFonts w:ascii="Times New Roman"/>
          <w:b/>
          <w:i w:val="false"/>
          <w:color w:val="000000"/>
        </w:rPr>
        <w:t xml:space="preserve"> 1. Жалпы ережелер</w:t>
      </w:r>
    </w:p>
    <w:bookmarkEnd w:id="8"/>
    <w:bookmarkStart w:name="z16" w:id="9"/>
    <w:p>
      <w:pPr>
        <w:spacing w:after="0"/>
        <w:ind w:left="0"/>
        <w:jc w:val="both"/>
      </w:pPr>
      <w:r>
        <w:rPr>
          <w:rFonts w:ascii="Times New Roman"/>
          <w:b w:val="false"/>
          <w:i w:val="false"/>
          <w:color w:val="000000"/>
          <w:sz w:val="28"/>
        </w:rPr>
        <w:t>
      1. "Шығыс Қазақстан облысының мемлекеттік сәулет-құрылыс бақылау басқармасы" мемлекеттік мекемесі (бұдан әрі – Басқарма) мемлекеттік сәулет-құрылыс бақылау және лицензиялау саласында басшылықты жүзеге асыратын Қазақстан Республикасының мемлекеттік органы болып табылады.</w:t>
      </w:r>
    </w:p>
    <w:bookmarkEnd w:id="9"/>
    <w:bookmarkStart w:name="z17" w:id="10"/>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
    <w:bookmarkStart w:name="z18" w:id="11"/>
    <w:p>
      <w:pPr>
        <w:spacing w:after="0"/>
        <w:ind w:left="0"/>
        <w:jc w:val="both"/>
      </w:pPr>
      <w:r>
        <w:rPr>
          <w:rFonts w:ascii="Times New Roman"/>
          <w:b w:val="false"/>
          <w:i w:val="false"/>
          <w:color w:val="000000"/>
          <w:sz w:val="28"/>
        </w:rPr>
        <w:t xml:space="preserve">
      3. Басқарма </w:t>
      </w:r>
      <w:r>
        <w:rPr>
          <w:rFonts w:ascii="Times New Roman"/>
          <w:b w:val="false"/>
          <w:i w:val="false"/>
          <w:color w:val="000000"/>
          <w:sz w:val="28"/>
        </w:rPr>
        <w:t>мемлекеттік мекеме</w:t>
      </w:r>
      <w:r>
        <w:rPr>
          <w:rFonts w:ascii="Times New Roman"/>
          <w:b w:val="false"/>
          <w:i w:val="false"/>
          <w:color w:val="000000"/>
          <w:sz w:val="28"/>
        </w:rPr>
        <w:t xml:space="preserve"> ұйымдық-құқықтық нысанындағы заңды тұлға болып табылады, мемлекеттік тілде өз атауы бар мөрі және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1"/>
    <w:bookmarkStart w:name="z19" w:id="12"/>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12"/>
    <w:bookmarkStart w:name="z20" w:id="13"/>
    <w:p>
      <w:pPr>
        <w:spacing w:after="0"/>
        <w:ind w:left="0"/>
        <w:jc w:val="both"/>
      </w:pPr>
      <w:r>
        <w:rPr>
          <w:rFonts w:ascii="Times New Roman"/>
          <w:b w:val="false"/>
          <w:i w:val="false"/>
          <w:color w:val="000000"/>
          <w:sz w:val="28"/>
        </w:rPr>
        <w:t>
      5. Басқарма егер заңнамаға сәйкес осыған уәкілеттік берілген болса, мемлекеттің атынан азаматтық-құқықтық қатынастардың тарапы болуға құқығы бар.</w:t>
      </w:r>
    </w:p>
    <w:bookmarkEnd w:id="13"/>
    <w:bookmarkStart w:name="z21" w:id="14"/>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22" w:id="15"/>
    <w:p>
      <w:pPr>
        <w:spacing w:after="0"/>
        <w:ind w:left="0"/>
        <w:jc w:val="both"/>
      </w:pPr>
      <w:r>
        <w:rPr>
          <w:rFonts w:ascii="Times New Roman"/>
          <w:b w:val="false"/>
          <w:i w:val="false"/>
          <w:color w:val="000000"/>
          <w:sz w:val="28"/>
        </w:rPr>
        <w:t>
      7. Басқарманың құрылымы мен штат санының лимиті қолданыстағы заңнамаға сәйкес бекітіледі.</w:t>
      </w:r>
    </w:p>
    <w:bookmarkEnd w:id="15"/>
    <w:bookmarkStart w:name="z23" w:id="16"/>
    <w:p>
      <w:pPr>
        <w:spacing w:after="0"/>
        <w:ind w:left="0"/>
        <w:jc w:val="both"/>
      </w:pPr>
      <w:r>
        <w:rPr>
          <w:rFonts w:ascii="Times New Roman"/>
          <w:b w:val="false"/>
          <w:i w:val="false"/>
          <w:color w:val="000000"/>
          <w:sz w:val="28"/>
        </w:rPr>
        <w:t>
      8. Заңды тұлғаның орналасқан жері: Қазақстан Республикасы, Шығыс Қазақстан облысы, 070004, Өскемен қаласы, Қазақстан көшесі, 27.</w:t>
      </w:r>
    </w:p>
    <w:bookmarkEnd w:id="16"/>
    <w:bookmarkStart w:name="z24" w:id="17"/>
    <w:p>
      <w:pPr>
        <w:spacing w:after="0"/>
        <w:ind w:left="0"/>
        <w:jc w:val="both"/>
      </w:pPr>
      <w:r>
        <w:rPr>
          <w:rFonts w:ascii="Times New Roman"/>
          <w:b w:val="false"/>
          <w:i w:val="false"/>
          <w:color w:val="000000"/>
          <w:sz w:val="28"/>
        </w:rPr>
        <w:t>
      9. Мемлекеттік органның толық атауы – "Шығыс Қазақстан облысының мемлекеттік сәулет-құрылыс бақылау басқармасы" мемлекеттік мекемесі.</w:t>
      </w:r>
    </w:p>
    <w:bookmarkEnd w:id="17"/>
    <w:bookmarkStart w:name="z25" w:id="18"/>
    <w:p>
      <w:pPr>
        <w:spacing w:after="0"/>
        <w:ind w:left="0"/>
        <w:jc w:val="both"/>
      </w:pPr>
      <w:r>
        <w:rPr>
          <w:rFonts w:ascii="Times New Roman"/>
          <w:b w:val="false"/>
          <w:i w:val="false"/>
          <w:color w:val="000000"/>
          <w:sz w:val="28"/>
        </w:rPr>
        <w:t xml:space="preserve">
      10. Осы ереже Басқарманың </w:t>
      </w:r>
      <w:r>
        <w:rPr>
          <w:rFonts w:ascii="Times New Roman"/>
          <w:b w:val="false"/>
          <w:i w:val="false"/>
          <w:color w:val="000000"/>
          <w:sz w:val="28"/>
        </w:rPr>
        <w:t>құрылтай құжаты</w:t>
      </w:r>
      <w:r>
        <w:rPr>
          <w:rFonts w:ascii="Times New Roman"/>
          <w:b w:val="false"/>
          <w:i w:val="false"/>
          <w:color w:val="000000"/>
          <w:sz w:val="28"/>
        </w:rPr>
        <w:t xml:space="preserve"> болып табылады.</w:t>
      </w:r>
    </w:p>
    <w:bookmarkEnd w:id="18"/>
    <w:bookmarkStart w:name="z26" w:id="19"/>
    <w:p>
      <w:pPr>
        <w:spacing w:after="0"/>
        <w:ind w:left="0"/>
        <w:jc w:val="both"/>
      </w:pPr>
      <w:r>
        <w:rPr>
          <w:rFonts w:ascii="Times New Roman"/>
          <w:b w:val="false"/>
          <w:i w:val="false"/>
          <w:color w:val="000000"/>
          <w:sz w:val="28"/>
        </w:rPr>
        <w:t>
      11. Басқарманың қызметін қаржыландыру жергілікті (облыстық) бюджеттен жүзеге асырылады.</w:t>
      </w:r>
    </w:p>
    <w:bookmarkEnd w:id="19"/>
    <w:bookmarkStart w:name="z27" w:id="20"/>
    <w:p>
      <w:pPr>
        <w:spacing w:after="0"/>
        <w:ind w:left="0"/>
        <w:jc w:val="both"/>
      </w:pPr>
      <w:r>
        <w:rPr>
          <w:rFonts w:ascii="Times New Roman"/>
          <w:b w:val="false"/>
          <w:i w:val="false"/>
          <w:color w:val="000000"/>
          <w:sz w:val="28"/>
        </w:rPr>
        <w:t>
      12.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20"/>
    <w:bookmarkStart w:name="z28" w:id="21"/>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21"/>
    <w:bookmarkStart w:name="z29" w:id="22"/>
    <w:p>
      <w:pPr>
        <w:spacing w:after="0"/>
        <w:ind w:left="0"/>
        <w:jc w:val="left"/>
      </w:pPr>
      <w:r>
        <w:rPr>
          <w:rFonts w:ascii="Times New Roman"/>
          <w:b/>
          <w:i w:val="false"/>
          <w:color w:val="000000"/>
        </w:rPr>
        <w:t xml:space="preserve"> 2. Мемлекеттік органның міндеттері мен өкілеттіктері</w:t>
      </w:r>
    </w:p>
    <w:bookmarkEnd w:id="22"/>
    <w:bookmarkStart w:name="z30" w:id="23"/>
    <w:p>
      <w:pPr>
        <w:spacing w:after="0"/>
        <w:ind w:left="0"/>
        <w:jc w:val="both"/>
      </w:pPr>
      <w:r>
        <w:rPr>
          <w:rFonts w:ascii="Times New Roman"/>
          <w:b w:val="false"/>
          <w:i w:val="false"/>
          <w:color w:val="000000"/>
          <w:sz w:val="28"/>
        </w:rPr>
        <w:t>
      13. Басқарманың міндеті: Шығыс Қазақстан облысы аумағында халықтың, аумақтар мен елдi мекендердiң қауiптi (зиянды) табиғи және техногендiк, антропогендiк құбылыстар мен процестердiң әсер етуiнен қауiпсiздiгi жөнінде сәулет, қала құрылысы және құрылыс қызметі туралы заңнамада белгiленген талаптардың сақталуын қамтамасыз ету.</w:t>
      </w:r>
    </w:p>
    <w:bookmarkEnd w:id="23"/>
    <w:bookmarkStart w:name="z31" w:id="24"/>
    <w:p>
      <w:pPr>
        <w:spacing w:after="0"/>
        <w:ind w:left="0"/>
        <w:jc w:val="both"/>
      </w:pPr>
      <w:r>
        <w:rPr>
          <w:rFonts w:ascii="Times New Roman"/>
          <w:b w:val="false"/>
          <w:i w:val="false"/>
          <w:color w:val="000000"/>
          <w:sz w:val="28"/>
        </w:rPr>
        <w:t>
      14. Өкілеттігі:</w:t>
      </w:r>
    </w:p>
    <w:bookmarkEnd w:id="24"/>
    <w:bookmarkStart w:name="z32" w:id="25"/>
    <w:p>
      <w:pPr>
        <w:spacing w:after="0"/>
        <w:ind w:left="0"/>
        <w:jc w:val="both"/>
      </w:pPr>
      <w:r>
        <w:rPr>
          <w:rFonts w:ascii="Times New Roman"/>
          <w:b w:val="false"/>
          <w:i w:val="false"/>
          <w:color w:val="000000"/>
          <w:sz w:val="28"/>
        </w:rPr>
        <w:t>
      Құқықтары мен міндеттері:</w:t>
      </w:r>
    </w:p>
    <w:bookmarkEnd w:id="25"/>
    <w:bookmarkStart w:name="z33" w:id="26"/>
    <w:p>
      <w:pPr>
        <w:spacing w:after="0"/>
        <w:ind w:left="0"/>
        <w:jc w:val="both"/>
      </w:pPr>
      <w:r>
        <w:rPr>
          <w:rFonts w:ascii="Times New Roman"/>
          <w:b w:val="false"/>
          <w:i w:val="false"/>
          <w:color w:val="000000"/>
          <w:sz w:val="28"/>
        </w:rPr>
        <w:t>
      1) сәулет, қала құрылысы және құрылыс қызметі субъектілерінен Қазақстан Республикасының аумағында салынуы белгіленген және салынып (реконструкцияланып, кеңейтіліп, жаңғыртылып, күрделі жөндеуден өткізіліп) жатқан объектілер мен кешендер туралы ақпарат сұрау және алу;</w:t>
      </w:r>
    </w:p>
    <w:bookmarkEnd w:id="26"/>
    <w:bookmarkStart w:name="z34" w:id="27"/>
    <w:p>
      <w:pPr>
        <w:spacing w:after="0"/>
        <w:ind w:left="0"/>
        <w:jc w:val="both"/>
      </w:pPr>
      <w:r>
        <w:rPr>
          <w:rFonts w:ascii="Times New Roman"/>
          <w:b w:val="false"/>
          <w:i w:val="false"/>
          <w:color w:val="000000"/>
          <w:sz w:val="28"/>
        </w:rPr>
        <w:t>
      2) техникалық және авторлық қадағалауларды жүзеге асыратын тұлғалардан танысу үшін осы құрылыс бойынша қажетті жобалау және атқарушылық техникалық құжаттаманы, сондай-ақ тиісті жобалардың сараптама қорытындысын сұрату және олардан алу;</w:t>
      </w:r>
    </w:p>
    <w:bookmarkEnd w:id="27"/>
    <w:bookmarkStart w:name="z35" w:id="28"/>
    <w:p>
      <w:pPr>
        <w:spacing w:after="0"/>
        <w:ind w:left="0"/>
        <w:jc w:val="both"/>
      </w:pPr>
      <w:r>
        <w:rPr>
          <w:rFonts w:ascii="Times New Roman"/>
          <w:b w:val="false"/>
          <w:i w:val="false"/>
          <w:color w:val="000000"/>
          <w:sz w:val="28"/>
        </w:rPr>
        <w:t>
      3) салынып (реконструкцияланып, кеңейтіліп, жаңғыртылып, күрделі жөндеуден өткізіліп) жатқан объектілер мен кешендерге кедергісіз бару және оларда жүргізіліп жатқан құрылыс-монтаж жұмыстарын жедел инспекциялауды жүргізу;</w:t>
      </w:r>
    </w:p>
    <w:bookmarkEnd w:id="28"/>
    <w:bookmarkStart w:name="z36" w:id="29"/>
    <w:p>
      <w:pPr>
        <w:spacing w:after="0"/>
        <w:ind w:left="0"/>
        <w:jc w:val="both"/>
      </w:pPr>
      <w:r>
        <w:rPr>
          <w:rFonts w:ascii="Times New Roman"/>
          <w:b w:val="false"/>
          <w:i w:val="false"/>
          <w:color w:val="000000"/>
          <w:sz w:val="28"/>
        </w:rPr>
        <w:t>
      4) құрылыс-монтаждау жұмыстары жүргізіле басталғаны туралы хабарламаны алғаннан кейін, осы хабарлама алынған кезден бастап бес жұмыс күнінен кешіктірілмей объектілер мен кешендерге бару;</w:t>
      </w:r>
    </w:p>
    <w:bookmarkEnd w:id="29"/>
    <w:bookmarkStart w:name="z37" w:id="30"/>
    <w:p>
      <w:pPr>
        <w:spacing w:after="0"/>
        <w:ind w:left="0"/>
        <w:jc w:val="both"/>
      </w:pPr>
      <w:r>
        <w:rPr>
          <w:rFonts w:ascii="Times New Roman"/>
          <w:b w:val="false"/>
          <w:i w:val="false"/>
          <w:color w:val="000000"/>
          <w:sz w:val="28"/>
        </w:rPr>
        <w:t>
      5) салынып жатқан объектілер конструкцияларының және қолданылатын құрылыс материалдарының, бұйымдары мен конструкцияларының жобаның және мемлекеттік (мемлекетаралық) нормативтердің талаптарына сәйкестігіне зертханалық сынақтар жүргізу үшін тәуелсіз зертханаларды тарту;</w:t>
      </w:r>
    </w:p>
    <w:bookmarkEnd w:id="30"/>
    <w:bookmarkStart w:name="z38" w:id="31"/>
    <w:p>
      <w:pPr>
        <w:spacing w:after="0"/>
        <w:ind w:left="0"/>
        <w:jc w:val="both"/>
      </w:pPr>
      <w:r>
        <w:rPr>
          <w:rFonts w:ascii="Times New Roman"/>
          <w:b w:val="false"/>
          <w:i w:val="false"/>
          <w:color w:val="000000"/>
          <w:sz w:val="28"/>
        </w:rPr>
        <w:t>
      6) Қазақстан Республикасының аумағында сәулет, қала құрылысы және құрылыс қызметiнiң субъектiлерi жол берген мемлекеттiк нормативтер мен талаптардың (ережелердiң, шектеулердiң) бұзылу себептерiн анықтау және оларға талдау жасау;</w:t>
      </w:r>
    </w:p>
    <w:bookmarkEnd w:id="31"/>
    <w:bookmarkStart w:name="z39" w:id="32"/>
    <w:p>
      <w:pPr>
        <w:spacing w:after="0"/>
        <w:ind w:left="0"/>
        <w:jc w:val="both"/>
      </w:pPr>
      <w:r>
        <w:rPr>
          <w:rFonts w:ascii="Times New Roman"/>
          <w:b w:val="false"/>
          <w:i w:val="false"/>
          <w:color w:val="000000"/>
          <w:sz w:val="28"/>
        </w:rPr>
        <w:t>
      7) сәулет, қала құрылысы және құрылыс қызметiнiң субъектiлерi жол берген мемлекеттiк нормативтер мен талаптардың (ережелердiң, шектеулердiң) бұзылуын, сондай-ақ олардың зардаптарын жоюға бағытталған әсер ету шараларын өз өкiлеттiктерiне сәйкес қолдану;</w:t>
      </w:r>
    </w:p>
    <w:bookmarkEnd w:id="32"/>
    <w:bookmarkStart w:name="z40" w:id="33"/>
    <w:p>
      <w:pPr>
        <w:spacing w:after="0"/>
        <w:ind w:left="0"/>
        <w:jc w:val="both"/>
      </w:pPr>
      <w:r>
        <w:rPr>
          <w:rFonts w:ascii="Times New Roman"/>
          <w:b w:val="false"/>
          <w:i w:val="false"/>
          <w:color w:val="000000"/>
          <w:sz w:val="28"/>
        </w:rPr>
        <w:t>
      8) мемлекеттiк сәулет-құрылыс бақылауын және қадағалауын жүзеге асырудың нысандары мен әдiстерiн жетiлдiру жөніндегi iс-шараларды әзiрлеу;</w:t>
      </w:r>
    </w:p>
    <w:bookmarkEnd w:id="33"/>
    <w:bookmarkStart w:name="z41" w:id="34"/>
    <w:p>
      <w:pPr>
        <w:spacing w:after="0"/>
        <w:ind w:left="0"/>
        <w:jc w:val="both"/>
      </w:pPr>
      <w:r>
        <w:rPr>
          <w:rFonts w:ascii="Times New Roman"/>
          <w:b w:val="false"/>
          <w:i w:val="false"/>
          <w:color w:val="000000"/>
          <w:sz w:val="28"/>
        </w:rPr>
        <w:t>
      9) Қазақстан Республикасының заңнамасында көзделген өзге де құқықтар мен міндеттерді жүзеге асыру.</w:t>
      </w:r>
    </w:p>
    <w:bookmarkEnd w:id="34"/>
    <w:bookmarkStart w:name="z42" w:id="35"/>
    <w:p>
      <w:pPr>
        <w:spacing w:after="0"/>
        <w:ind w:left="0"/>
        <w:jc w:val="both"/>
      </w:pPr>
      <w:r>
        <w:rPr>
          <w:rFonts w:ascii="Times New Roman"/>
          <w:b w:val="false"/>
          <w:i w:val="false"/>
          <w:color w:val="000000"/>
          <w:sz w:val="28"/>
        </w:rPr>
        <w:t>
      15. Функциялары:</w:t>
      </w:r>
    </w:p>
    <w:bookmarkEnd w:id="35"/>
    <w:bookmarkStart w:name="z43" w:id="36"/>
    <w:p>
      <w:pPr>
        <w:spacing w:after="0"/>
        <w:ind w:left="0"/>
        <w:jc w:val="both"/>
      </w:pPr>
      <w:r>
        <w:rPr>
          <w:rFonts w:ascii="Times New Roman"/>
          <w:b w:val="false"/>
          <w:i w:val="false"/>
          <w:color w:val="000000"/>
          <w:sz w:val="28"/>
        </w:rPr>
        <w:t>
      1) сәулет, қала құрылысы, құрылыс, құрылыс индустриясының өндiрiстiк базасын дамыту саласындағы мемлекеттiк саясатты іске асыру;</w:t>
      </w:r>
    </w:p>
    <w:bookmarkEnd w:id="36"/>
    <w:bookmarkStart w:name="z44" w:id="37"/>
    <w:p>
      <w:pPr>
        <w:spacing w:after="0"/>
        <w:ind w:left="0"/>
        <w:jc w:val="both"/>
      </w:pPr>
      <w:r>
        <w:rPr>
          <w:rFonts w:ascii="Times New Roman"/>
          <w:b w:val="false"/>
          <w:i w:val="false"/>
          <w:color w:val="000000"/>
          <w:sz w:val="28"/>
        </w:rPr>
        <w:t>
      2) салынып жатқан (салынуы белгіленген) объектілер мен кешендердің мониторингін сәулет, қала құрылысы және құрылыс істері жөніндегі уәкілетті орган белгілеген тәртіппен жүргізу;</w:t>
      </w:r>
    </w:p>
    <w:bookmarkEnd w:id="37"/>
    <w:bookmarkStart w:name="z45" w:id="38"/>
    <w:p>
      <w:pPr>
        <w:spacing w:after="0"/>
        <w:ind w:left="0"/>
        <w:jc w:val="both"/>
      </w:pPr>
      <w:r>
        <w:rPr>
          <w:rFonts w:ascii="Times New Roman"/>
          <w:b w:val="false"/>
          <w:i w:val="false"/>
          <w:color w:val="000000"/>
          <w:sz w:val="28"/>
        </w:rPr>
        <w:t xml:space="preserve">
      3) объектілер құрылысының сапасына мемлекеттік сәулет-құрылыс бақылауын және қадағалауын жүзеге асыру, осы объектілерде сәулет-қала құрылысы тәртібін бұзушыларға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әкімшілік ықпал ету шараларын қолдану;</w:t>
      </w:r>
    </w:p>
    <w:bookmarkEnd w:id="38"/>
    <w:bookmarkStart w:name="z46" w:id="39"/>
    <w:p>
      <w:pPr>
        <w:spacing w:after="0"/>
        <w:ind w:left="0"/>
        <w:jc w:val="both"/>
      </w:pPr>
      <w:r>
        <w:rPr>
          <w:rFonts w:ascii="Times New Roman"/>
          <w:b w:val="false"/>
          <w:i w:val="false"/>
          <w:color w:val="000000"/>
          <w:sz w:val="28"/>
        </w:rPr>
        <w:t>
      4) сәулет, қала құрылысы және құрылыс қызметі саласындағы лицензиялауды жүзеге асыру;</w:t>
      </w:r>
    </w:p>
    <w:bookmarkEnd w:id="39"/>
    <w:bookmarkStart w:name="z47" w:id="40"/>
    <w:p>
      <w:pPr>
        <w:spacing w:after="0"/>
        <w:ind w:left="0"/>
        <w:jc w:val="both"/>
      </w:pPr>
      <w:r>
        <w:rPr>
          <w:rFonts w:ascii="Times New Roman"/>
          <w:b w:val="false"/>
          <w:i w:val="false"/>
          <w:color w:val="000000"/>
          <w:sz w:val="28"/>
        </w:rPr>
        <w:t>
      5) сәулет, қала құрылысы және құрылыс қызметі саласындағы заңнаманың белгіленген нормаларын, мемлекеттік нормативтік талаптарды, шарттар мен шектеулерді жол берілген бұзушылықтар мен ауытқуларға байланысты бұзушыларға заңнамада көзделген шараларды қолдану туралы шешімдер қабылдау;</w:t>
      </w:r>
    </w:p>
    <w:bookmarkEnd w:id="40"/>
    <w:bookmarkStart w:name="z48" w:id="41"/>
    <w:p>
      <w:pPr>
        <w:spacing w:after="0"/>
        <w:ind w:left="0"/>
        <w:jc w:val="both"/>
      </w:pPr>
      <w:r>
        <w:rPr>
          <w:rFonts w:ascii="Times New Roman"/>
          <w:b w:val="false"/>
          <w:i w:val="false"/>
          <w:color w:val="000000"/>
          <w:sz w:val="28"/>
        </w:rPr>
        <w:t>
      6) сәулет, қала құрылысы және құрылыс қызметі саласындағы сараптама жұмыстарын және инжинирингтік қызметтерді жүзеге асыру құқығына сарапшыларды аттестаттау;</w:t>
      </w:r>
    </w:p>
    <w:bookmarkEnd w:id="41"/>
    <w:bookmarkStart w:name="z49" w:id="42"/>
    <w:p>
      <w:pPr>
        <w:spacing w:after="0"/>
        <w:ind w:left="0"/>
        <w:jc w:val="both"/>
      </w:pPr>
      <w:r>
        <w:rPr>
          <w:rFonts w:ascii="Times New Roman"/>
          <w:b w:val="false"/>
          <w:i w:val="false"/>
          <w:color w:val="000000"/>
          <w:sz w:val="28"/>
        </w:rPr>
        <w:t>
      7) жобалау құжаттамасының сапасын қадағалауды ұйымдастыру мен жүзеге асыру;</w:t>
      </w:r>
    </w:p>
    <w:bookmarkEnd w:id="42"/>
    <w:bookmarkStart w:name="z50" w:id="43"/>
    <w:p>
      <w:pPr>
        <w:spacing w:after="0"/>
        <w:ind w:left="0"/>
        <w:jc w:val="both"/>
      </w:pPr>
      <w:r>
        <w:rPr>
          <w:rFonts w:ascii="Times New Roman"/>
          <w:b w:val="false"/>
          <w:i w:val="false"/>
          <w:color w:val="000000"/>
          <w:sz w:val="28"/>
        </w:rPr>
        <w:t>
      8) сәулет, қала құрылысы және құрылыс саласындағы жобаларды басқару жөніндегі ұйымдарды аккредиттеу;</w:t>
      </w:r>
    </w:p>
    <w:bookmarkEnd w:id="43"/>
    <w:bookmarkStart w:name="z51" w:id="44"/>
    <w:p>
      <w:pPr>
        <w:spacing w:after="0"/>
        <w:ind w:left="0"/>
        <w:jc w:val="both"/>
      </w:pPr>
      <w:r>
        <w:rPr>
          <w:rFonts w:ascii="Times New Roman"/>
          <w:b w:val="false"/>
          <w:i w:val="false"/>
          <w:color w:val="000000"/>
          <w:sz w:val="28"/>
        </w:rPr>
        <w:t xml:space="preserve">
      9) Қазақстан Республикасының тұрғын үй құрылысына үлестік қатысу туралы заңнамалық актісіне және Қазақстан Республикасының тұрғын үй </w:t>
      </w:r>
      <w:r>
        <w:rPr>
          <w:rFonts w:ascii="Times New Roman"/>
          <w:b w:val="false"/>
          <w:i w:val="false"/>
          <w:color w:val="000000"/>
          <w:sz w:val="28"/>
        </w:rPr>
        <w:t>заңнамасының</w:t>
      </w:r>
      <w:r>
        <w:rPr>
          <w:rFonts w:ascii="Times New Roman"/>
          <w:b w:val="false"/>
          <w:i w:val="false"/>
          <w:color w:val="000000"/>
          <w:sz w:val="28"/>
        </w:rPr>
        <w:t xml:space="preserve"> талаптарына бағытталған тиісті ықпал ету шараларын қабылдау;</w:t>
      </w:r>
    </w:p>
    <w:bookmarkEnd w:id="44"/>
    <w:bookmarkStart w:name="z52" w:id="45"/>
    <w:p>
      <w:pPr>
        <w:spacing w:after="0"/>
        <w:ind w:left="0"/>
        <w:jc w:val="both"/>
      </w:pPr>
      <w:r>
        <w:rPr>
          <w:rFonts w:ascii="Times New Roman"/>
          <w:b w:val="false"/>
          <w:i w:val="false"/>
          <w:color w:val="000000"/>
          <w:sz w:val="28"/>
        </w:rPr>
        <w:t>
      10) Қазақстан Республикасының заңнамасында көзделген өзге де функцияларды жүзеге асыру.</w:t>
      </w:r>
    </w:p>
    <w:bookmarkEnd w:id="45"/>
    <w:bookmarkStart w:name="z53" w:id="46"/>
    <w:p>
      <w:pPr>
        <w:spacing w:after="0"/>
        <w:ind w:left="0"/>
        <w:jc w:val="left"/>
      </w:pPr>
      <w:r>
        <w:rPr>
          <w:rFonts w:ascii="Times New Roman"/>
          <w:b/>
          <w:i w:val="false"/>
          <w:color w:val="000000"/>
        </w:rPr>
        <w:t xml:space="preserve"> 3. Мемлекеттік органның бірінші басшысының мәртебесі және өкілеттігі</w:t>
      </w:r>
    </w:p>
    <w:bookmarkEnd w:id="46"/>
    <w:bookmarkStart w:name="z54" w:id="47"/>
    <w:p>
      <w:pPr>
        <w:spacing w:after="0"/>
        <w:ind w:left="0"/>
        <w:jc w:val="both"/>
      </w:pPr>
      <w:r>
        <w:rPr>
          <w:rFonts w:ascii="Times New Roman"/>
          <w:b w:val="false"/>
          <w:i w:val="false"/>
          <w:color w:val="000000"/>
          <w:sz w:val="28"/>
        </w:rPr>
        <w:t>
      16. Басқармаға басшылықты Басқармаға жүктелген міндеттердің орындалуына және оның функцияларын жүзеге асыруға дербес жауапты болатын басшы жүзеге асырады.</w:t>
      </w:r>
    </w:p>
    <w:bookmarkEnd w:id="47"/>
    <w:bookmarkStart w:name="z55" w:id="48"/>
    <w:p>
      <w:pPr>
        <w:spacing w:after="0"/>
        <w:ind w:left="0"/>
        <w:jc w:val="both"/>
      </w:pPr>
      <w:r>
        <w:rPr>
          <w:rFonts w:ascii="Times New Roman"/>
          <w:b w:val="false"/>
          <w:i w:val="false"/>
          <w:color w:val="000000"/>
          <w:sz w:val="28"/>
        </w:rPr>
        <w:t>
      17. Басқарманың бірінші басшысын Қазақстан Республикасының заңнамасына сәйкес Шығыс Қазақстан облысының әкімі қызметке тағайындайды және қызметтен босатады.</w:t>
      </w:r>
    </w:p>
    <w:bookmarkEnd w:id="48"/>
    <w:bookmarkStart w:name="z56" w:id="49"/>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қызметке тағайындалатын және қызметтен босатылатын орынбасары болады.</w:t>
      </w:r>
    </w:p>
    <w:bookmarkEnd w:id="49"/>
    <w:bookmarkStart w:name="z57" w:id="50"/>
    <w:p>
      <w:pPr>
        <w:spacing w:after="0"/>
        <w:ind w:left="0"/>
        <w:jc w:val="both"/>
      </w:pPr>
      <w:r>
        <w:rPr>
          <w:rFonts w:ascii="Times New Roman"/>
          <w:b w:val="false"/>
          <w:i w:val="false"/>
          <w:color w:val="000000"/>
          <w:sz w:val="28"/>
        </w:rPr>
        <w:t>
      19. Басқарма басшысының өкілеттігі:</w:t>
      </w:r>
    </w:p>
    <w:bookmarkEnd w:id="50"/>
    <w:bookmarkStart w:name="z58" w:id="51"/>
    <w:p>
      <w:pPr>
        <w:spacing w:after="0"/>
        <w:ind w:left="0"/>
        <w:jc w:val="both"/>
      </w:pPr>
      <w:r>
        <w:rPr>
          <w:rFonts w:ascii="Times New Roman"/>
          <w:b w:val="false"/>
          <w:i w:val="false"/>
          <w:color w:val="000000"/>
          <w:sz w:val="28"/>
        </w:rPr>
        <w:t>
      1) Шығыс Қазақстан облысының бас мемлекеттік құрылыс инспекторы болып табылады;</w:t>
      </w:r>
    </w:p>
    <w:bookmarkEnd w:id="51"/>
    <w:bookmarkStart w:name="z59" w:id="52"/>
    <w:p>
      <w:pPr>
        <w:spacing w:after="0"/>
        <w:ind w:left="0"/>
        <w:jc w:val="both"/>
      </w:pPr>
      <w:r>
        <w:rPr>
          <w:rFonts w:ascii="Times New Roman"/>
          <w:b w:val="false"/>
          <w:i w:val="false"/>
          <w:color w:val="000000"/>
          <w:sz w:val="28"/>
        </w:rPr>
        <w:t>
      2) Басқарма атынан сенімхатсыз іс-әрекет етеді;</w:t>
      </w:r>
    </w:p>
    <w:bookmarkEnd w:id="52"/>
    <w:bookmarkStart w:name="z60" w:id="53"/>
    <w:p>
      <w:pPr>
        <w:spacing w:after="0"/>
        <w:ind w:left="0"/>
        <w:jc w:val="both"/>
      </w:pPr>
      <w:r>
        <w:rPr>
          <w:rFonts w:ascii="Times New Roman"/>
          <w:b w:val="false"/>
          <w:i w:val="false"/>
          <w:color w:val="000000"/>
          <w:sz w:val="28"/>
        </w:rPr>
        <w:t>
      3) барлық мемлекеттік органдарда, өзге де ұйымдарда Басқарманың мүддесін білдіреді;</w:t>
      </w:r>
    </w:p>
    <w:bookmarkEnd w:id="53"/>
    <w:bookmarkStart w:name="z61" w:id="54"/>
    <w:p>
      <w:pPr>
        <w:spacing w:after="0"/>
        <w:ind w:left="0"/>
        <w:jc w:val="both"/>
      </w:pPr>
      <w:r>
        <w:rPr>
          <w:rFonts w:ascii="Times New Roman"/>
          <w:b w:val="false"/>
          <w:i w:val="false"/>
          <w:color w:val="000000"/>
          <w:sz w:val="28"/>
        </w:rPr>
        <w:t>
      4) шарттар жасасады;</w:t>
      </w:r>
    </w:p>
    <w:bookmarkEnd w:id="54"/>
    <w:bookmarkStart w:name="z62" w:id="55"/>
    <w:p>
      <w:pPr>
        <w:spacing w:after="0"/>
        <w:ind w:left="0"/>
        <w:jc w:val="both"/>
      </w:pPr>
      <w:r>
        <w:rPr>
          <w:rFonts w:ascii="Times New Roman"/>
          <w:b w:val="false"/>
          <w:i w:val="false"/>
          <w:color w:val="000000"/>
          <w:sz w:val="28"/>
        </w:rPr>
        <w:t>
      5) сенімхаттар береді;</w:t>
      </w:r>
    </w:p>
    <w:bookmarkEnd w:id="55"/>
    <w:bookmarkStart w:name="z63" w:id="56"/>
    <w:p>
      <w:pPr>
        <w:spacing w:after="0"/>
        <w:ind w:left="0"/>
        <w:jc w:val="both"/>
      </w:pPr>
      <w:r>
        <w:rPr>
          <w:rFonts w:ascii="Times New Roman"/>
          <w:b w:val="false"/>
          <w:i w:val="false"/>
          <w:color w:val="000000"/>
          <w:sz w:val="28"/>
        </w:rPr>
        <w:t>
      6) банк шоттарын ашады;</w:t>
      </w:r>
    </w:p>
    <w:bookmarkEnd w:id="56"/>
    <w:bookmarkStart w:name="z64" w:id="57"/>
    <w:p>
      <w:pPr>
        <w:spacing w:after="0"/>
        <w:ind w:left="0"/>
        <w:jc w:val="both"/>
      </w:pPr>
      <w:r>
        <w:rPr>
          <w:rFonts w:ascii="Times New Roman"/>
          <w:b w:val="false"/>
          <w:i w:val="false"/>
          <w:color w:val="000000"/>
          <w:sz w:val="28"/>
        </w:rPr>
        <w:t>
      7) Басқарманың барлық қызметкерлері үшін міндетті бұйрықтар шығарады және нұсқаулар береді;</w:t>
      </w:r>
    </w:p>
    <w:bookmarkEnd w:id="57"/>
    <w:bookmarkStart w:name="z65" w:id="58"/>
    <w:p>
      <w:pPr>
        <w:spacing w:after="0"/>
        <w:ind w:left="0"/>
        <w:jc w:val="both"/>
      </w:pPr>
      <w:r>
        <w:rPr>
          <w:rFonts w:ascii="Times New Roman"/>
          <w:b w:val="false"/>
          <w:i w:val="false"/>
          <w:color w:val="000000"/>
          <w:sz w:val="28"/>
        </w:rPr>
        <w:t>
      8) Қазақстан Республикасының заңнамасына сәйкес Басқарманың лауазымды тұлғаларын және өзге де қызметкерлерін жұмысқа қабылдайды және жұмыстан босатады;</w:t>
      </w:r>
    </w:p>
    <w:bookmarkEnd w:id="58"/>
    <w:bookmarkStart w:name="z66" w:id="59"/>
    <w:p>
      <w:pPr>
        <w:spacing w:after="0"/>
        <w:ind w:left="0"/>
        <w:jc w:val="both"/>
      </w:pPr>
      <w:r>
        <w:rPr>
          <w:rFonts w:ascii="Times New Roman"/>
          <w:b w:val="false"/>
          <w:i w:val="false"/>
          <w:color w:val="000000"/>
          <w:sz w:val="28"/>
        </w:rPr>
        <w:t>
      9) Басқарма қызметкерлеріне және басқа да жұмысшыларына Қазақстан Республикасының заңнамасында белгіленген тәртіппен көтермелеу шараларын қолданады және оларды тәртіптік жазаға тартады;</w:t>
      </w:r>
    </w:p>
    <w:bookmarkEnd w:id="59"/>
    <w:bookmarkStart w:name="z67" w:id="60"/>
    <w:p>
      <w:pPr>
        <w:spacing w:after="0"/>
        <w:ind w:left="0"/>
        <w:jc w:val="both"/>
      </w:pPr>
      <w:r>
        <w:rPr>
          <w:rFonts w:ascii="Times New Roman"/>
          <w:b w:val="false"/>
          <w:i w:val="false"/>
          <w:color w:val="000000"/>
          <w:sz w:val="28"/>
        </w:rPr>
        <w:t>
      10) Басқарма қызметкерлерінің міндеттері мен өкілеттік аясын айқындайды;</w:t>
      </w:r>
    </w:p>
    <w:bookmarkEnd w:id="60"/>
    <w:bookmarkStart w:name="z68" w:id="61"/>
    <w:p>
      <w:pPr>
        <w:spacing w:after="0"/>
        <w:ind w:left="0"/>
        <w:jc w:val="both"/>
      </w:pPr>
      <w:r>
        <w:rPr>
          <w:rFonts w:ascii="Times New Roman"/>
          <w:b w:val="false"/>
          <w:i w:val="false"/>
          <w:color w:val="000000"/>
          <w:sz w:val="28"/>
        </w:rPr>
        <w:t>
      11) сыбайлас жемқорлыққа қарсы іс-қимыл жөнінде қажетті шаралар қабылдайды, бұл үшін дербес жауапты болады;</w:t>
      </w:r>
    </w:p>
    <w:bookmarkEnd w:id="61"/>
    <w:bookmarkStart w:name="z69" w:id="62"/>
    <w:p>
      <w:pPr>
        <w:spacing w:after="0"/>
        <w:ind w:left="0"/>
        <w:jc w:val="both"/>
      </w:pPr>
      <w:r>
        <w:rPr>
          <w:rFonts w:ascii="Times New Roman"/>
          <w:b w:val="false"/>
          <w:i w:val="false"/>
          <w:color w:val="000000"/>
          <w:sz w:val="28"/>
        </w:rPr>
        <w:t>
      12) ерлер мен әйелдердің тәжірибесіне, қабілеттері мен кәсіби даярлығына сәйкес олардың мемлекеттік қызметке теңдей қол жеткізуін қамтамасыз етеді;</w:t>
      </w:r>
    </w:p>
    <w:bookmarkEnd w:id="62"/>
    <w:bookmarkStart w:name="z70" w:id="63"/>
    <w:p>
      <w:pPr>
        <w:spacing w:after="0"/>
        <w:ind w:left="0"/>
        <w:jc w:val="both"/>
      </w:pPr>
      <w:r>
        <w:rPr>
          <w:rFonts w:ascii="Times New Roman"/>
          <w:b w:val="false"/>
          <w:i w:val="false"/>
          <w:color w:val="000000"/>
          <w:sz w:val="28"/>
        </w:rPr>
        <w:t>
      13) Қазақстан Республикасының заңнамасында көзделген өзге де өкілеттіктерді жүзеге асырады.</w:t>
      </w:r>
    </w:p>
    <w:bookmarkEnd w:id="63"/>
    <w:bookmarkStart w:name="z71" w:id="64"/>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64"/>
    <w:bookmarkStart w:name="z72" w:id="65"/>
    <w:p>
      <w:pPr>
        <w:spacing w:after="0"/>
        <w:ind w:left="0"/>
        <w:jc w:val="left"/>
      </w:pPr>
      <w:r>
        <w:rPr>
          <w:rFonts w:ascii="Times New Roman"/>
          <w:b/>
          <w:i w:val="false"/>
          <w:color w:val="000000"/>
        </w:rPr>
        <w:t xml:space="preserve"> 4. Мемлекеттік органның мүлкі</w:t>
      </w:r>
    </w:p>
    <w:bookmarkEnd w:id="65"/>
    <w:bookmarkStart w:name="z73" w:id="66"/>
    <w:p>
      <w:pPr>
        <w:spacing w:after="0"/>
        <w:ind w:left="0"/>
        <w:jc w:val="both"/>
      </w:pPr>
      <w:r>
        <w:rPr>
          <w:rFonts w:ascii="Times New Roman"/>
          <w:b w:val="false"/>
          <w:i w:val="false"/>
          <w:color w:val="000000"/>
          <w:sz w:val="28"/>
        </w:rPr>
        <w:t>
      20. Басқарманың Қазақстан Республикасының заңнамасында көзделген жағдайларда жедел басқару құқығында оқшауланған мүлкі бар.</w:t>
      </w:r>
    </w:p>
    <w:bookmarkEnd w:id="66"/>
    <w:bookmarkStart w:name="z74" w:id="67"/>
    <w:p>
      <w:pPr>
        <w:spacing w:after="0"/>
        <w:ind w:left="0"/>
        <w:jc w:val="both"/>
      </w:pPr>
      <w:r>
        <w:rPr>
          <w:rFonts w:ascii="Times New Roman"/>
          <w:b w:val="false"/>
          <w:i w:val="false"/>
          <w:color w:val="000000"/>
          <w:sz w:val="28"/>
        </w:rPr>
        <w:t>
      Басқарманың мүлкі оған меншік иесі берген мүлік және Қазақстан Республикасының заңнамасында тыйым салынбаған өзге де көздер есебінен қалыптастырылады.</w:t>
      </w:r>
    </w:p>
    <w:bookmarkEnd w:id="67"/>
    <w:bookmarkStart w:name="z75" w:id="68"/>
    <w:p>
      <w:pPr>
        <w:spacing w:after="0"/>
        <w:ind w:left="0"/>
        <w:jc w:val="both"/>
      </w:pPr>
      <w:r>
        <w:rPr>
          <w:rFonts w:ascii="Times New Roman"/>
          <w:b w:val="false"/>
          <w:i w:val="false"/>
          <w:color w:val="000000"/>
          <w:sz w:val="28"/>
        </w:rPr>
        <w:t>
      21. Басқармаға бекітілген мүлік Шығыс Қазақстан облысының коммуналдық меншігіне жатады.</w:t>
      </w:r>
    </w:p>
    <w:bookmarkEnd w:id="68"/>
    <w:bookmarkStart w:name="z76" w:id="69"/>
    <w:p>
      <w:pPr>
        <w:spacing w:after="0"/>
        <w:ind w:left="0"/>
        <w:jc w:val="both"/>
      </w:pPr>
      <w:r>
        <w:rPr>
          <w:rFonts w:ascii="Times New Roman"/>
          <w:b w:val="false"/>
          <w:i w:val="false"/>
          <w:color w:val="000000"/>
          <w:sz w:val="28"/>
        </w:rPr>
        <w:t>
      22. Егер заңнамада өзгеше көзделмесе, Басқарманың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9"/>
    <w:bookmarkStart w:name="z77" w:id="70"/>
    <w:p>
      <w:pPr>
        <w:spacing w:after="0"/>
        <w:ind w:left="0"/>
        <w:jc w:val="left"/>
      </w:pPr>
      <w:r>
        <w:rPr>
          <w:rFonts w:ascii="Times New Roman"/>
          <w:b/>
          <w:i w:val="false"/>
          <w:color w:val="000000"/>
        </w:rPr>
        <w:t xml:space="preserve"> 5. Мемлекеттік органды қайта ұйымдастыру және тарату</w:t>
      </w:r>
    </w:p>
    <w:bookmarkEnd w:id="70"/>
    <w:bookmarkStart w:name="z78" w:id="71"/>
    <w:p>
      <w:pPr>
        <w:spacing w:after="0"/>
        <w:ind w:left="0"/>
        <w:jc w:val="both"/>
      </w:pPr>
      <w:r>
        <w:rPr>
          <w:rFonts w:ascii="Times New Roman"/>
          <w:b w:val="false"/>
          <w:i w:val="false"/>
          <w:color w:val="000000"/>
          <w:sz w:val="28"/>
        </w:rPr>
        <w:t xml:space="preserve">
      23. Басқарманы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