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2c4" w14:textId="a9b1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2021 жылғы 28 желтоқсандағы № 15/2-VII "Өскемен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2022 жылғы 27 шілдедегі № 25/2-VII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2021 жылғы 28 желтоқсандағы № 15/2-VII "Өскемен қаласының 2022-2024 жылдарға арналған бюджеті туралы" (Нормативтік құқықтық актілерді мемлекеттік тіркеу тізілімінде № 26363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2022 жылға арналған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80 492 452,1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40 002 952,4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412 181,0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9 727 480,0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30 349 838,7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81 712 357,8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1 021 011,0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1 021 011,0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-2 240 916,7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2 240 916,7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10 799 999,0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9 021 487,0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462 404,7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2022 жылға арналған жергілікті атқарушы органының резерві 146 201,7 мың теңге сомасында бекітілсін.";</w:t>
      </w:r>
    </w:p>
    <w:bookmarkEnd w:id="20"/>
    <w:bookmarkStart w:name="z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мәслихатының хатшысы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Светаш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 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80 492 452,1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40 002 952,4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9 267 295,4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9 418 682,0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9 418 682,0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81 712 357,8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40 106 678,2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21 229 764,4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