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c4a0" w14:textId="3dcc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"Көкентау ауылдық округінің 2022-2024 жылдарға арналған бюджеті туралы" Семей қаласы мәслихатының 2021 жылғы 24 желтоқсандағы № 20/139-VІI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30 наурыздағы № 23/184-VII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"Көкентау ауылдық округінің 2022-2024 жылдарға арналған бюджеті туралы" Семей қаласы мәслихатының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20/139-VІI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"Көкентау ауылдық округінің 2022-2024 жылдарға арналған бюджеті 1, 2, 3 - қосымшаларға сәйкес, соның ішінде 2022 жылға келесі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59 412,0 мың теңге: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3 915,0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55 497,0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60 590,9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-1 178,9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1 178,9 мың теңге: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1 178,9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23/184-VІI мәслихат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20/139-VІI мәслихат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