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ff3b" w14:textId="805f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"Шульбинск кентінің 2022-2024 жылдарға арналған бюджеті туралы" Семей қаласы мәслихатының 2021 жылғы 24 желтоқсандағы № 20/144-VІI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"Шульбинск кентінің 2022-2024 жылдарға арналған бюджеті туралы" Семей қаласы мәслихатының 2021 жылғы 24 желтоқсандағы № 20/144-VІI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"Шульбинск кентінің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61 585,0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52 661,0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62 601,6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1 016,6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1 016,6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23/189-VІI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20/144-VІI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Шульбинск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