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ece" w14:textId="5c8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2021 жылғы 29 желтоқсандағы № 12/84-VIІ "Курчатов қаласының 2022 – 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2022 жылғы 11 шілдедегі № 18/125-VII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2022 – 2024 жылдарға арналған бюджеті туралы" 2021 жылғы 29 желтоқсандағы 12/84-VII (Нормативтік құқықтық актілерді мемлекеттік тіркеу тізілімінде № 26257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1 798 548,0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1 493 266,0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18 306,0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281 663,0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1 820 760,6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- 22 212,6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22 212,6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37 598,0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59 810,6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қалалық бюджетте облыстық бюджеттен берілетін ағымдағы нысаналы трансферттер 63 686,0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қалалық бюджетте республикалық бюджеттен берілетін ағымдағы нысаналы трансферттер 217 977,0 мың теңге сомасында қарастырылсын.";</w:t>
      </w:r>
    </w:p>
    <w:bookmarkEnd w:id="21"/>
    <w:bookmarkStart w:name="z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18/125-VII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