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96c6" w14:textId="6749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2023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Риддер қаласы әкімдігінің 2022 жылғы 11 қарашадағы № 1047 қаулысы</w:t>
      </w:r>
    </w:p>
    <w:p>
      <w:pPr>
        <w:spacing w:after="0"/>
        <w:ind w:left="0"/>
        <w:jc w:val="both"/>
      </w:pPr>
      <w:bookmarkStart w:name="z6" w:id="0"/>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w:t>
      </w:r>
      <w:r>
        <w:rPr>
          <w:rFonts w:ascii="Times New Roman"/>
          <w:b w:val="false"/>
          <w:i w:val="false"/>
          <w:color w:val="000000"/>
          <w:sz w:val="28"/>
        </w:rPr>
        <w:t xml:space="preserve"> 2)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Риддер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Ұйым жұмысшыларының тізімдік санынан бір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2023 жылға арналған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8" w:id="2"/>
    <w:p>
      <w:pPr>
        <w:spacing w:after="0"/>
        <w:ind w:left="0"/>
        <w:jc w:val="both"/>
      </w:pPr>
      <w:r>
        <w:rPr>
          <w:rFonts w:ascii="Times New Roman"/>
          <w:b w:val="false"/>
          <w:i w:val="false"/>
          <w:color w:val="000000"/>
          <w:sz w:val="28"/>
        </w:rPr>
        <w:t xml:space="preserve">
      2. Ұйым жұмысшыларының тізімдік санынан бір пайыз мөлшерінде бас бостандығынан айыру орындарынан босатылған адамдарды жұмысқа орналастыру үшін 2023 жылға арналған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3. Ұйым жұмысшыларының тізімдік санынан бір пайыз мөлшерінде пробация қызметінің есебінде тұрған адамдарды жұмысқа орналастыру үшін 2023 жылға арналған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10" w:id="4"/>
    <w:p>
      <w:pPr>
        <w:spacing w:after="0"/>
        <w:ind w:left="0"/>
        <w:jc w:val="both"/>
      </w:pPr>
      <w:r>
        <w:rPr>
          <w:rFonts w:ascii="Times New Roman"/>
          <w:b w:val="false"/>
          <w:i w:val="false"/>
          <w:color w:val="000000"/>
          <w:sz w:val="28"/>
        </w:rPr>
        <w:t>
      4. "Риддер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қаулының көшірмесін Риддер қаласының аумағында таратылатын мерзімді баспа басылымдарына ресми жариялауға жіберуді;</w:t>
      </w:r>
    </w:p>
    <w:bookmarkEnd w:id="5"/>
    <w:bookmarkStart w:name="z12" w:id="6"/>
    <w:p>
      <w:pPr>
        <w:spacing w:after="0"/>
        <w:ind w:left="0"/>
        <w:jc w:val="both"/>
      </w:pPr>
      <w:r>
        <w:rPr>
          <w:rFonts w:ascii="Times New Roman"/>
          <w:b w:val="false"/>
          <w:i w:val="false"/>
          <w:color w:val="000000"/>
          <w:sz w:val="28"/>
        </w:rPr>
        <w:t>
      2) осы қаулының ресми жарияланғанынан кейін Риддер қаласының әкімінің интернет – ресурсында орналасуын қамтамасыз етсін.</w:t>
      </w:r>
    </w:p>
    <w:bookmarkEnd w:id="6"/>
    <w:bookmarkStart w:name="z13" w:id="7"/>
    <w:p>
      <w:pPr>
        <w:spacing w:after="0"/>
        <w:ind w:left="0"/>
        <w:jc w:val="both"/>
      </w:pPr>
      <w:r>
        <w:rPr>
          <w:rFonts w:ascii="Times New Roman"/>
          <w:b w:val="false"/>
          <w:i w:val="false"/>
          <w:color w:val="000000"/>
          <w:sz w:val="28"/>
        </w:rPr>
        <w:t>
      5. Осы қаулының орындалуын бақылау жетекшілік ететін Риддер қаласы әкімінің орынбасарына жүктелсін.</w:t>
      </w:r>
    </w:p>
    <w:bookmarkEnd w:id="7"/>
    <w:bookmarkStart w:name="z14" w:id="8"/>
    <w:p>
      <w:pPr>
        <w:spacing w:after="0"/>
        <w:ind w:left="0"/>
        <w:jc w:val="both"/>
      </w:pPr>
      <w:r>
        <w:rPr>
          <w:rFonts w:ascii="Times New Roman"/>
          <w:b w:val="false"/>
          <w:i w:val="false"/>
          <w:color w:val="000000"/>
          <w:sz w:val="28"/>
        </w:rPr>
        <w:t>
      6. Осы қаулы 2023 жылғы 01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11 қарашадағы </w:t>
            </w:r>
            <w:r>
              <w:br/>
            </w:r>
            <w:r>
              <w:rPr>
                <w:rFonts w:ascii="Times New Roman"/>
                <w:b w:val="false"/>
                <w:i w:val="false"/>
                <w:color w:val="000000"/>
                <w:sz w:val="20"/>
              </w:rPr>
              <w:t xml:space="preserve">№ 1047 қаулысына </w:t>
            </w:r>
            <w:r>
              <w:br/>
            </w: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2023 жылға арналған жұмыс орындарының квота белгіленетін 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шаруашылық жүргізу құқығындағы "Водоканал" коммуналдық мемлекеттік қәсіпорны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"Востоктехносервис"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11 қарашадағы </w:t>
            </w:r>
            <w:r>
              <w:br/>
            </w:r>
            <w:r>
              <w:rPr>
                <w:rFonts w:ascii="Times New Roman"/>
                <w:b w:val="false"/>
                <w:i w:val="false"/>
                <w:color w:val="000000"/>
                <w:sz w:val="20"/>
              </w:rPr>
              <w:t xml:space="preserve">№ 1047 қаулысына </w:t>
            </w:r>
            <w:r>
              <w:br/>
            </w:r>
            <w:r>
              <w:rPr>
                <w:rFonts w:ascii="Times New Roman"/>
                <w:b w:val="false"/>
                <w:i w:val="false"/>
                <w:color w:val="000000"/>
                <w:sz w:val="20"/>
              </w:rPr>
              <w:t xml:space="preserve">2-қосымша </w:t>
            </w:r>
          </w:p>
        </w:tc>
      </w:tr>
    </w:tbl>
    <w:bookmarkStart w:name="z19"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2023 жылға арналған жұмыс орындарының квотасы белгіленетін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"Успех-Восток"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11 қарашадағы </w:t>
            </w:r>
            <w:r>
              <w:br/>
            </w:r>
            <w:r>
              <w:rPr>
                <w:rFonts w:ascii="Times New Roman"/>
                <w:b w:val="false"/>
                <w:i w:val="false"/>
                <w:color w:val="000000"/>
                <w:sz w:val="20"/>
              </w:rPr>
              <w:t xml:space="preserve">№ 1047 қаулысына </w:t>
            </w:r>
            <w:r>
              <w:br/>
            </w:r>
            <w:r>
              <w:rPr>
                <w:rFonts w:ascii="Times New Roman"/>
                <w:b w:val="false"/>
                <w:i w:val="false"/>
                <w:color w:val="000000"/>
                <w:sz w:val="20"/>
              </w:rPr>
              <w:t xml:space="preserve">3-қосымша </w:t>
            </w:r>
          </w:p>
        </w:tc>
      </w:tr>
    </w:tbl>
    <w:bookmarkStart w:name="z21" w:id="11"/>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2023 жылға арналған жұмыс орындарының квотасы белгіленетін ұйымдардың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