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9f5e" w14:textId="7d19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Құндызды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6 қаңтардағы № 18/5-VII шешімі. Күші жойылды - Абай облысы Абай аудандық мәслихатының 2022 жылғы 30 желтоқсандағы № 31/5-VII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Құндызды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40 266,0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37 962,0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40 596,0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21.11.2022 </w:t>
      </w:r>
      <w:r>
        <w:rPr>
          <w:rFonts w:ascii="Times New Roman"/>
          <w:b w:val="false"/>
          <w:i w:val="false"/>
          <w:color w:val="000000"/>
          <w:sz w:val="28"/>
        </w:rPr>
        <w:t>№ 29/12-VII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Құндызды ауылдық округінің бюджетіне аудандық бюджеттен берілетін субвенция көлемі 37 201,0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Құндызды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Абай аудандық мәслихатының 21.11.2022 </w:t>
      </w:r>
      <w:r>
        <w:rPr>
          <w:rFonts w:ascii="Times New Roman"/>
          <w:b w:val="false"/>
          <w:i w:val="false"/>
          <w:color w:val="ff0000"/>
          <w:sz w:val="28"/>
        </w:rPr>
        <w:t>№ 29/12-VII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Құндызды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Құндызды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