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5e87" w14:textId="df65e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2021 жылғы 27 желтоқсандағы № 17/3-VІІ "2022-2024 жылдарға арналған Абай ауданының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Абай аудандық мәслихатының 2022 жылғы 17 мамырдағы № 22/2-VII шешімі. Күші жойылды - Абай облысы Абай аудандық мәслихатының 2022 жылғы 23 желтоқсандағы № 30/5-VII шешімімен</w:t>
      </w:r>
    </w:p>
    <w:p>
      <w:pPr>
        <w:spacing w:after="0"/>
        <w:ind w:left="0"/>
        <w:jc w:val="both"/>
      </w:pPr>
      <w:r>
        <w:rPr>
          <w:rFonts w:ascii="Times New Roman"/>
          <w:b w:val="false"/>
          <w:i w:val="false"/>
          <w:color w:val="ff0000"/>
          <w:sz w:val="28"/>
        </w:rPr>
        <w:t xml:space="preserve">
      Ескерту. Күші жойылды - Абай облысы Абай аудандық мәслихатының 23.12.2022 </w:t>
      </w:r>
      <w:r>
        <w:rPr>
          <w:rFonts w:ascii="Times New Roman"/>
          <w:b w:val="false"/>
          <w:i w:val="false"/>
          <w:color w:val="ff0000"/>
          <w:sz w:val="28"/>
        </w:rPr>
        <w:t>№ 30/5-VII</w:t>
      </w:r>
      <w:r>
        <w:rPr>
          <w:rFonts w:ascii="Times New Roman"/>
          <w:b w:val="false"/>
          <w:i w:val="false"/>
          <w:color w:val="ff0000"/>
          <w:sz w:val="28"/>
        </w:rPr>
        <w:t xml:space="preserve"> шешімімен (01.01.2023 бастап қолданысқа енгізіледі).</w:t>
      </w:r>
    </w:p>
    <w:bookmarkStart w:name="z6" w:id="0"/>
    <w:p>
      <w:pPr>
        <w:spacing w:after="0"/>
        <w:ind w:left="0"/>
        <w:jc w:val="both"/>
      </w:pPr>
      <w:r>
        <w:rPr>
          <w:rFonts w:ascii="Times New Roman"/>
          <w:b w:val="false"/>
          <w:i w:val="false"/>
          <w:color w:val="000000"/>
          <w:sz w:val="28"/>
        </w:rPr>
        <w:t xml:space="preserve">
      Абай аудандық мәслихаты ШЕШТІ: </w:t>
      </w:r>
    </w:p>
    <w:bookmarkEnd w:id="0"/>
    <w:bookmarkStart w:name="z7" w:id="1"/>
    <w:p>
      <w:pPr>
        <w:spacing w:after="0"/>
        <w:ind w:left="0"/>
        <w:jc w:val="both"/>
      </w:pPr>
      <w:r>
        <w:rPr>
          <w:rFonts w:ascii="Times New Roman"/>
          <w:b w:val="false"/>
          <w:i w:val="false"/>
          <w:color w:val="000000"/>
          <w:sz w:val="28"/>
        </w:rPr>
        <w:t xml:space="preserve">
      1. "2022-2024 жылдарға арналған Абай ауданының бюджеті туралы" мәслихаттың 2021 жылғы 27 желтоқсандағы № 17/3-VІІ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162863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2022-2024 жылдарға арналған Абай ауданының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2022 жылға келесі көлемдерде бекітілсін:</w:t>
      </w:r>
    </w:p>
    <w:p>
      <w:pPr>
        <w:spacing w:after="0"/>
        <w:ind w:left="0"/>
        <w:jc w:val="both"/>
      </w:pPr>
      <w:r>
        <w:rPr>
          <w:rFonts w:ascii="Times New Roman"/>
          <w:b w:val="false"/>
          <w:i w:val="false"/>
          <w:color w:val="000000"/>
          <w:sz w:val="28"/>
        </w:rPr>
        <w:t>
      1) кірістер – 2 640 576,9 мың теңге, соның ішінде:</w:t>
      </w:r>
    </w:p>
    <w:p>
      <w:pPr>
        <w:spacing w:after="0"/>
        <w:ind w:left="0"/>
        <w:jc w:val="both"/>
      </w:pPr>
      <w:r>
        <w:rPr>
          <w:rFonts w:ascii="Times New Roman"/>
          <w:b w:val="false"/>
          <w:i w:val="false"/>
          <w:color w:val="000000"/>
          <w:sz w:val="28"/>
        </w:rPr>
        <w:t>
      салықтық түсімдер – 919 623,0 мың теңге;</w:t>
      </w:r>
    </w:p>
    <w:p>
      <w:pPr>
        <w:spacing w:after="0"/>
        <w:ind w:left="0"/>
        <w:jc w:val="both"/>
      </w:pPr>
      <w:r>
        <w:rPr>
          <w:rFonts w:ascii="Times New Roman"/>
          <w:b w:val="false"/>
          <w:i w:val="false"/>
          <w:color w:val="000000"/>
          <w:sz w:val="28"/>
        </w:rPr>
        <w:t>
      салықтық емес түсімдер – 7 346,0 мың теңге;</w:t>
      </w:r>
    </w:p>
    <w:p>
      <w:pPr>
        <w:spacing w:after="0"/>
        <w:ind w:left="0"/>
        <w:jc w:val="both"/>
      </w:pPr>
      <w:r>
        <w:rPr>
          <w:rFonts w:ascii="Times New Roman"/>
          <w:b w:val="false"/>
          <w:i w:val="false"/>
          <w:color w:val="000000"/>
          <w:sz w:val="28"/>
        </w:rPr>
        <w:t>
      негізгі капиталды сатудан түсетін түсімдер – 5 114,0 мың теңге;</w:t>
      </w:r>
    </w:p>
    <w:p>
      <w:pPr>
        <w:spacing w:after="0"/>
        <w:ind w:left="0"/>
        <w:jc w:val="both"/>
      </w:pPr>
      <w:r>
        <w:rPr>
          <w:rFonts w:ascii="Times New Roman"/>
          <w:b w:val="false"/>
          <w:i w:val="false"/>
          <w:color w:val="000000"/>
          <w:sz w:val="28"/>
        </w:rPr>
        <w:t>
      трансферттер түсімі – 1 708 493,9 мың теңге;</w:t>
      </w:r>
    </w:p>
    <w:p>
      <w:pPr>
        <w:spacing w:after="0"/>
        <w:ind w:left="0"/>
        <w:jc w:val="both"/>
      </w:pPr>
      <w:r>
        <w:rPr>
          <w:rFonts w:ascii="Times New Roman"/>
          <w:b w:val="false"/>
          <w:i w:val="false"/>
          <w:color w:val="000000"/>
          <w:sz w:val="28"/>
        </w:rPr>
        <w:t>
      2) шығындар – 2 850 417,2 мың теңге;</w:t>
      </w:r>
    </w:p>
    <w:p>
      <w:pPr>
        <w:spacing w:after="0"/>
        <w:ind w:left="0"/>
        <w:jc w:val="both"/>
      </w:pPr>
      <w:r>
        <w:rPr>
          <w:rFonts w:ascii="Times New Roman"/>
          <w:b w:val="false"/>
          <w:i w:val="false"/>
          <w:color w:val="000000"/>
          <w:sz w:val="28"/>
        </w:rPr>
        <w:t>
      3) таза бюджеттік кредиттеу – 35 015,0 мың теңге, соның ішінде:</w:t>
      </w:r>
    </w:p>
    <w:p>
      <w:pPr>
        <w:spacing w:after="0"/>
        <w:ind w:left="0"/>
        <w:jc w:val="both"/>
      </w:pPr>
      <w:r>
        <w:rPr>
          <w:rFonts w:ascii="Times New Roman"/>
          <w:b w:val="false"/>
          <w:i w:val="false"/>
          <w:color w:val="000000"/>
          <w:sz w:val="28"/>
        </w:rPr>
        <w:t>
      бюджеттік кредиттер – 82 701,0 мың теңге;</w:t>
      </w:r>
    </w:p>
    <w:p>
      <w:pPr>
        <w:spacing w:after="0"/>
        <w:ind w:left="0"/>
        <w:jc w:val="both"/>
      </w:pPr>
      <w:r>
        <w:rPr>
          <w:rFonts w:ascii="Times New Roman"/>
          <w:b w:val="false"/>
          <w:i w:val="false"/>
          <w:color w:val="000000"/>
          <w:sz w:val="28"/>
        </w:rPr>
        <w:t>
      бюджеттік кредиттерді өтеу – 47 686,0 мың теңге;</w:t>
      </w:r>
    </w:p>
    <w:p>
      <w:pPr>
        <w:spacing w:after="0"/>
        <w:ind w:left="0"/>
        <w:jc w:val="both"/>
      </w:pPr>
      <w:r>
        <w:rPr>
          <w:rFonts w:ascii="Times New Roman"/>
          <w:b w:val="false"/>
          <w:i w:val="false"/>
          <w:color w:val="000000"/>
          <w:sz w:val="28"/>
        </w:rPr>
        <w:t>
      4) қаржы активтерімен операциялар бойынша сальдо – 0 теңге;</w:t>
      </w:r>
    </w:p>
    <w:p>
      <w:pPr>
        <w:spacing w:after="0"/>
        <w:ind w:left="0"/>
        <w:jc w:val="both"/>
      </w:pPr>
      <w:r>
        <w:rPr>
          <w:rFonts w:ascii="Times New Roman"/>
          <w:b w:val="false"/>
          <w:i w:val="false"/>
          <w:color w:val="000000"/>
          <w:sz w:val="28"/>
        </w:rPr>
        <w:t>
      қаржы активтерін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- 244 855,3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244 855,3 мың теңге;</w:t>
      </w:r>
    </w:p>
    <w:p>
      <w:pPr>
        <w:spacing w:after="0"/>
        <w:ind w:left="0"/>
        <w:jc w:val="both"/>
      </w:pPr>
      <w:r>
        <w:rPr>
          <w:rFonts w:ascii="Times New Roman"/>
          <w:b w:val="false"/>
          <w:i w:val="false"/>
          <w:color w:val="000000"/>
          <w:sz w:val="28"/>
        </w:rPr>
        <w:t>
      қарыздар түсімі – 82 701,0 мың теңге;</w:t>
      </w:r>
    </w:p>
    <w:p>
      <w:pPr>
        <w:spacing w:after="0"/>
        <w:ind w:left="0"/>
        <w:jc w:val="both"/>
      </w:pPr>
      <w:r>
        <w:rPr>
          <w:rFonts w:ascii="Times New Roman"/>
          <w:b w:val="false"/>
          <w:i w:val="false"/>
          <w:color w:val="000000"/>
          <w:sz w:val="28"/>
        </w:rPr>
        <w:t>
      қарыздарды өтеу – 47 686,0 мың теңге;</w:t>
      </w:r>
    </w:p>
    <w:p>
      <w:pPr>
        <w:spacing w:after="0"/>
        <w:ind w:left="0"/>
        <w:jc w:val="both"/>
      </w:pPr>
      <w:r>
        <w:rPr>
          <w:rFonts w:ascii="Times New Roman"/>
          <w:b w:val="false"/>
          <w:i w:val="false"/>
          <w:color w:val="000000"/>
          <w:sz w:val="28"/>
        </w:rPr>
        <w:t>
      бюджет қаражатының пайдаланылатын қалдықтары – 209 840,3 мың теңге.";</w:t>
      </w:r>
    </w:p>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жазылсын.</w:t>
      </w:r>
    </w:p>
    <w:bookmarkEnd w:id="2"/>
    <w:p>
      <w:pPr>
        <w:spacing w:after="0"/>
        <w:ind w:left="0"/>
        <w:jc w:val="both"/>
      </w:pPr>
      <w:r>
        <w:rPr>
          <w:rFonts w:ascii="Times New Roman"/>
          <w:b w:val="false"/>
          <w:i w:val="false"/>
          <w:color w:val="000000"/>
          <w:sz w:val="28"/>
        </w:rPr>
        <w:t>
      2. Осы шешім 2022 жылдың 1 қаңтарынан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Лдибаев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17 мамырдағы </w:t>
            </w:r>
            <w:r>
              <w:br/>
            </w:r>
            <w:r>
              <w:rPr>
                <w:rFonts w:ascii="Times New Roman"/>
                <w:b w:val="false"/>
                <w:i w:val="false"/>
                <w:color w:val="000000"/>
                <w:sz w:val="20"/>
              </w:rPr>
              <w:t xml:space="preserve">№ 22/2-VII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2 640 576,9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919 623,0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427 542,0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кәсіпкерлік субъектілерінен және мұнай секторы ұйымдарынан түсетін түсімдерді қоспағанда, заңды тұлғалардан алынаты корпоративтік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421 247,0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салынатын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415 737,0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табыстардан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көзінен салық салынбайтын шетелдік азаматтар табыстарынан ұсталатын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331 795,0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139 579,0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138 624,0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мүлкіне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бензин (авиациялықты қоспағанда) және дизель отыны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15 757,0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жекелеген түрлерiмен айналысуға лицензияларды пайдаланғаны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1 708 493,9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1 708 493,1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767 633,3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жалпы сипаттағы мемлекеттiк қызметтеріне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443116,0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әлеуметтік көмекке және әлеуметтік қамсыздандыруға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мәдениетке, спортқа, туризмге және ақпараттық кеңістiкке берілетін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262128,0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2 850 417,2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513 589,6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45 830,0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230 771,0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215 253,0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236 555,6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54 772,0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181 783,6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55 167,3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618 697,0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172 013,0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405 048,0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123 288,0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41 043,0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53 203,0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45 920,0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41 636,0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38 941,0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220 249,0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117 638,0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94 923,0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520 126,3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314 921,0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53 413,3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28 599,3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68 193,0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67 943,0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74 599,0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18 017,0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30 953,0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93 161,0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35 490,0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жер қатынастары және кәсіпкерлік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жер қатынастары және кәсіпкерлік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57 671,0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 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Кентiшiлiк (қалаiшiлiк), қала маңындағы және ауданiшiлiк қоғамдық жолаушылар тасымалдарын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223 513,8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19 056,8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204 457,0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18 593,0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185 864,0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146 794,0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469 379,5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16 490,3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416 251,0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27 737,2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ІІІ. Таза бюджеттік кредиттеу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244 855,3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82 701,0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47 686,0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209 840,3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2022 жылғы 17 мамырдағы </w:t>
            </w:r>
            <w:r>
              <w:br/>
            </w:r>
            <w:r>
              <w:rPr>
                <w:rFonts w:ascii="Times New Roman"/>
                <w:b w:val="false"/>
                <w:i w:val="false"/>
                <w:color w:val="000000"/>
                <w:sz w:val="20"/>
              </w:rPr>
              <w:t xml:space="preserve">№ 22/2-VII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Абай аудандық мәслихатының </w:t>
            </w:r>
            <w:r>
              <w:br/>
            </w:r>
            <w:r>
              <w:rPr>
                <w:rFonts w:ascii="Times New Roman"/>
                <w:b w:val="false"/>
                <w:i w:val="false"/>
                <w:color w:val="000000"/>
                <w:sz w:val="20"/>
              </w:rPr>
              <w:t xml:space="preserve">2021 жылғы 27 желтоқсандағы </w:t>
            </w:r>
            <w:r>
              <w:br/>
            </w:r>
            <w:r>
              <w:rPr>
                <w:rFonts w:ascii="Times New Roman"/>
                <w:b w:val="false"/>
                <w:i w:val="false"/>
                <w:color w:val="000000"/>
                <w:sz w:val="20"/>
              </w:rPr>
              <w:t xml:space="preserve">№ 17/3-VIІ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Ауылдық округтердің бюджеттеріне нысаналы трансферттерді бөлу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139 194,3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Кеңгірбай би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Көкбай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сәулет,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126 616,3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Қарауыл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14 886.0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Құндызды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Қасқабұлақ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61 421,3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Саржал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7 309,0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 ауылдық округі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