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ac768" w14:textId="c6ac7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6 қаңтардағы № 18/10-VIІ "2022-2024 жылдарға арналған Тоқтамыс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Абай аудандық мәслихатының 2022 жылғы 20 мамырдағы № 23/8-VII шешімі. Күші жойылды - Абай облысы Абай аудандық мәслихатының 2022 жылғы 30 желтоқсандағы № 31/10-VII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Абай аудандық мәслихатының 30.12.2022 </w:t>
      </w:r>
      <w:r>
        <w:rPr>
          <w:rFonts w:ascii="Times New Roman"/>
          <w:b w:val="false"/>
          <w:i w:val="false"/>
          <w:color w:val="ff0000"/>
          <w:sz w:val="28"/>
        </w:rPr>
        <w:t>№ 31/10-VII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2022 жылғы 6 қаңтардағы № 18/10-VIІ "2022-2024 жылдарға арналған Тоқтамыс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Тоқтамыс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56 259,0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1 299,0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54 960,0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57 547,0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- 1 288,0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- 1 288,0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- 1 288,0 мың теңге.";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23/8- 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18/10-VII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Тоқтамыс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жалпы сипаттағы мемлекеттiк қызметтеріне берілетін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57 547,0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- 1 288,0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