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3e9a" w14:textId="9e03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Тоқтамыс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6 қаңтардағы № 18/10-VII шешімі. Күші жойылды - Абай облысы Абай аудандық мәслихатының 2022 жылғы 30 желтоқсандағы № 31/10-VII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Абай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- 1 288,0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29 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Тоқтамыс ауылдық округінің бюджетіне аудандық бюджеттен берілетін субвенция көлемі 34 095,0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Тоқтамыс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29 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