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ec5f" w14:textId="0aae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22 маусымдағы № 25/7-VІ "Абай ауданы бойынша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24 наурыздағы № 20/15-VII шешімі. Күші жойылды - Абай облысы Абай аудандық мәслихатының 2024 жылғы 2 шілдедегі № 16/8-VIII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02.07.2024 </w:t>
      </w:r>
      <w:r>
        <w:rPr>
          <w:rFonts w:ascii="Times New Roman"/>
          <w:b w:val="false"/>
          <w:i w:val="false"/>
          <w:color w:val="ff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аудандық мәслихаты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ауданы бойынша жергілікті қоғамдастық жиналысының регламентін бекіту туралы" Абай аудандық мәслихатының 2018 жылғы 22 маусымдағы № 25/7-VI (Нормативтік құқықтық актілерді мемлекеттік тіркеу тізілімінде № 5-5-153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 бойынша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жергілікті қоғамдастық жиыны жіберген жергілікті қоғамдастық жиналысы мүшелерінің (бұдан әрі – жиналыс мүшелері) саны ауылдық округ халқының жалпы санына байланысты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мың халыққа дейін – жиналыстың 5-10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10-15 мың халық – жиналыстың 11-15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15-20 мың халық – жиналыстың 16-20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 мыңнан астам халық – жиналыстың 21-25 мүшесі."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