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28e2" w14:textId="62c2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2021 жылғы 24 желтоқсандағы № 10/192-VІІ "2022-2024 жылдарға арналған Аягөз ауданының Ақши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31 наурыздағы № 12/233-VII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"2022-2024 жылдарға арналған Аягөз ауданының Ақши ауылдық округінің бюджеті туралы" 2021 жылғы 24 желтоқсандағы №10/192-VІІ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Ақши ауылдық округінің бюджеті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134120,2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1395,0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405,0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132320,2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134415,2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295,0 мың теңге.";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Аягөз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№12/233-VІI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№10/192-VІI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Ақши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инфроқұрылым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