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b214" w14:textId="f70b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10/195-VІІ "2022-2024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12/236-VII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Бидайық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Бидайық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34111,4 мың теңге, соның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1249,0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32862,4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34304,8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- 193,4 мың теңге;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193,4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193,4 мың теңге.";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№12/236-VIІ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№10/195-VІI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