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3f8f" w14:textId="d603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Аягөз ауданының Мәдениет ауылдық округінің бюджеті туралы" Шығыс Қазақстан облысы Аягөз аудандық мәслихатының 2021 жылғы 24 желтоқсандағы №10/200-VІІ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12/241-VII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Мәдениет ауылдық округінің бюджеті туралы" Шығыс Қазақстан облысы Аягөз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№10/200-VІІ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Мәдениет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97477,4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1145,0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96332,4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98674,6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1197,2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№10/200-VIІ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