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5b0" w14:textId="26ec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10/201-VІІ "2022-2024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12/242-VII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Майлин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№10/201-VІІ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Майлин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36837,4 мың теңге, соның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1742,0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35095,4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37021,5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184,1 мың теңге.";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№12/242-VIІ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№10/201-VІI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