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503d" w14:textId="cec5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10/204-VІІ "2022-2024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12/245-VIІ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2021 жылғы 24 желтоқсандағы № 10/204-VІІ "2022-2024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Мыңбұлақ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46328,4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44386,4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48576,0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2247,6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12/245-VІI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2021 жылғы 24 желтоқсандағы № 10/204-VІI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