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9a58" w14:textId="47f9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№10/206-VІІ "2022-2024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12/247-VII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Өркен ауылдық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№10/206-VІІ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Өркен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29750,4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1039,0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28711,4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31206,4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- 1456,0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1456,0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1456,0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№12/247-VІI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№10/206-VIІ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