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1702" w14:textId="4f51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2021 жылғы 24 желтоқсандағы № 10/208-VІІ "2022-2024 жылдарға арналған Аягөз ауданының Тарбағатай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31 наурыздағы № 12/249-VIІ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"2022-2024 жылдарға арналған Аягөз ауданының Тарбағатай ауылдық округінің бюджеті туралы" 2021 жылғы 24 желтоқсандағы № 10/208-VІІ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Тарбағатай ауылдық округінің бюджеті тиісінше 1, 2 және 3 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42604,4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3147,0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39457,4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42913,0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308,6 мың теңге, соның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308,6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2022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12/249-VIІ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2021 жылғы 24 желтоқсандағы № 10/208-VІI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Тарбағатай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