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962" w14:textId="d352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10/209-VІІ "2022-2024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12/250-VIІ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Тарлаулы ауылдық округінің бюджеті туралы" 2021 жылғы 24 желтоқсандағы № 10/209-VІІ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Тарлаулы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80606,4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78653,4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127,4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12/250-VІI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2021 жылғы 24 желтоқсандағы № 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