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aa48" w14:textId="c3da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№10/188-VІІ "2022-2024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13/257-VII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Ақтоғай кенттік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№10/188-VІІ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Ақтоғай кенттік округінің бюджеті тиісінше 1, 2 және 3 қосымшаларға сәйкес, соның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105368,5 мың теңге, соның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43369,0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47,0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61952,5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106502,5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- 1134,0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1134,0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1134,0 мың теңге.";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№13/257-VIІ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№10/188-VІI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кенттік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