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1b6c" w14:textId="49b1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2021 жылғы 24 желтоқсандағы №10/204-VІІ "2022-2024 жылдарға арналған Аягөз ауданының Мыңбұлақ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13 мамырдағы № 13/270-VII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№10/204-VІІ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Аягөз ауданының Мыңбұлақ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Мыңбұлақ ауылдық округінің бюджеті тиісінше 1, 2 және 3 қосымшаларға сәйкес, соның ішінде 2022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42131,8 мың теңге, соның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1903,0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39,0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40189,8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44379,4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- 2247,6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2247,6 мың теңге, соның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2247,6 мың теңге.";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хатшысының міндетін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№13/270-VІI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№10/204-VІI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Мыңбұлақ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