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775fd" w14:textId="c5775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Аягөз аудандық мәслихатының 2021 жылғы 24 желтоқсандағы № 10/206-VІІ "2022-2024 жылдарға арналған Аягөз ауданының Өркен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2022 жылғы 13 мамырдағы № 13/272-VII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Аягөз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Аягөз аудандық мәслихатының "2022-2024 жылдарға арналған Аягөз ауданының Өркен ауылдық округінің бюджеті туралы" 2021 жылғы 24 желтоқсандағы № 10/206-VІІ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Өркен ауылдық округінің бюджеті тиісінше 1, 2 және 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25936,4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1039,0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24897,4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27392,4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- 1456,0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1456,0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1456,0 мың теңге.";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Аягөз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13/272-VІI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10/206 -VIІ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Өркен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