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3b7" w14:textId="221b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№10/208-VІІ "2022-2024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13/274-VII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Тарбағатай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67279,4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64132,4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67588,0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308,6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№13/274-VIІ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№10/208-VІI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