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788a7" w14:textId="fb788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2021 жылғы 24 желтоқсандағы № 10/190-VІІ "2022-2024 жылдарға арналған Аягөз ауданының Ақшатау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2022 жылғы 20 маусымдағы № 14/287-VII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"2022-2024 жылдарға арналған Аягөз ауданының Ақшатау ауылдық округінің бюджеті туралы" 2021 жылғы 24 желтоқсандағы № 10/190-VІІ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Ақшатау ауылдық округінің бюджеті тиісінше 1, 2 және 3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58801,0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2094,0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56707,0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58964,9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- 163,9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163,9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163,9 мың теңге.";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Аягөз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14/287-VIІ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10/190-VІI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Ақшатау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қалдық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