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dcd84" w14:textId="dedcd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Аягөз аудандық мәслихатының 2021 жылғы 24 желтоқсандағы № 10/192-VІІ "2022-2024 жылдарға арналған Аягөз ауданының Ақши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Аягөз аудандық мәслихатының 2022 жылғы 20 маусымдағы № 14/289-VII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Аягөз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Аягөз аудандық мәслихатының "2022-2024 жылдарға арналған Аягөз ауданының Ақши ауылдық округінің бюджеті туралы" 2021 жылғы 24 желтоқсандағы № 10/192-VІІ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2022-2024 жылдарға арналған Ақши ауылдық округінің бюджеті тиісінше 1, 2 және 3 қосымшаларға сәйкес, соның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153841,3 мың теңге, соның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1395,0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405,0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152041,3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154136,3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- 295,0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295,0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295,0 мың теңге."; 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2022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Аягөз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Досиханов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20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14/289-VІI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10/192-VІI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Ақши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153841,3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бюджетке түсетін салықтық емес басқа да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бюджетке түсетін салықтық емес басқа да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152041,3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152041,3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152041,3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154136,3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36128,8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36128,8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36128,8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35622,8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50901,5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инфроқұрылым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толық пайдаланылмаған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