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2b53" w14:textId="c592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10/196-VІІ "2022-2024 жылдарға арналған Аягөз ауданының Емельтау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20 маусымдағы № 14/293-VIІ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Емельтау ауылдық округінің бюджеті туралы" 2021 жылғы 24 желтоқсандағы № 10/196-VІІ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Емельтау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41997,4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41277,4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42129,4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- 132,0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132,0 мың теңге, соның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132,0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14/293-VIІ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10/196-VIІ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Емельтау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