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de78" w14:textId="544d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10/205-VІІ "2022-2024 жылдарға арналған Аягөз ауданының Нарын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20 маусымдағы № 14/302-VII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Нарын ауылдық округінің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№10/205-VІІ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Нарын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43104,7 мың теңге, соның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1690,0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41414,7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43226,7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- 122,0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122,0 мың теңге, соның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122,0 мың теңге.";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14/302-VІI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10/205-VIІ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Нарын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