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f311" w14:textId="5a7f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10/209-VІІ "2022-2024 жылдарға арналған Аягөз ауданының Тарлаулы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20 маусымдағы № 14/306-VII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Тарлаулы ауылдық округінің бюджеті туралы" 2021 жылғы 24 желтоқсандағы №10/209-VІІ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Тарлаулы ауылдық округінің бюджеті тиісінше 1, 2 және 3 қосымшаларға сәйкес, соның ішінде 2022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78560,9 мың теңге, соның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1953,0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76607,9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78688,3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- 127,4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127,4 мың теңге, соның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127,4 мың теңге.";</w:t>
      </w:r>
    </w:p>
    <w:bookmarkEnd w:id="19"/>
    <w:bookmarkStart w:name="z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14/306-VІI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10/209-VIІ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Тарлаулы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