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0461" w14:textId="7d4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10/196-VІІ "2022 -2024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19/368-VII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Емельтау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№10/196-VІІ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Емельтау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–46371,3мың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45651,3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46503,3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№10/196-VIІ шешіміне 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