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5000" w14:textId="6505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Қарабас ауылдық округі бойынша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2022 жылғы 25 ақпандағы № 16/9-VII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u w:val="single"/>
        </w:rPr>
        <w:t xml:space="preserve"> </w:t>
      </w:r>
      <w:r>
        <w:rPr>
          <w:rFonts w:ascii="Times New Roman"/>
          <w:b w:val="false"/>
          <w:i w:val="false"/>
          <w:color w:val="000000"/>
          <w:sz w:val="28"/>
        </w:rPr>
        <w:t xml:space="preserve">1-тармағының 15) тармақшасына,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13-баптарына</w:t>
      </w:r>
      <w:r>
        <w:rPr>
          <w:rFonts w:ascii="Times New Roman"/>
          <w:b w:val="false"/>
          <w:i w:val="false"/>
          <w:color w:val="000000"/>
          <w:sz w:val="28"/>
        </w:rPr>
        <w:t xml:space="preserve"> сәйкес, Бесқарағай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Бесқарағай ауданының Қарабас ауылдық округі бойынша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25 ақпандағы</w:t>
            </w:r>
            <w:r>
              <w:br/>
            </w:r>
            <w:r>
              <w:rPr>
                <w:rFonts w:ascii="Times New Roman"/>
                <w:b w:val="false"/>
                <w:i w:val="false"/>
                <w:color w:val="000000"/>
                <w:sz w:val="20"/>
              </w:rPr>
              <w:t xml:space="preserve">№ 16/9-VІI шешімімен </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Бесқарағай ауданының Қарабас ауылдық округі бойынша  жайылымдарды басқару және оларды пайдалану жөніндегі  2022-2023 жылдарға арналған жоспар</w:t>
      </w:r>
    </w:p>
    <w:bookmarkEnd w:id="2"/>
    <w:p>
      <w:pPr>
        <w:spacing w:after="0"/>
        <w:ind w:left="0"/>
        <w:jc w:val="both"/>
      </w:pPr>
      <w:r>
        <w:rPr>
          <w:rFonts w:ascii="Times New Roman"/>
          <w:b w:val="false"/>
          <w:i w:val="false"/>
          <w:color w:val="000000"/>
          <w:sz w:val="28"/>
        </w:rPr>
        <w:t xml:space="preserve">
      Осы Бесқарағай ауданының Қарабас ауылдық округі бойынша жайылымдарды басқару және оларды пайдалану жөніндегі 2022-2023 жылдарға арналған жоспар (бұдан әрі - Жоспар)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сәйкес әзірленді.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Бесқарағай ауданы Қарабас ауылдық округінің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сәйкес;</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сәйкес жасалды.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Қарабас ауылдық округі Бесқарағай ауданының солтүстік батыс бөлігінде күрт континенталды болып келетін құрғақ далада тұр. Қысы қатал. Жазы ыстық және құрғақ.</w:t>
      </w:r>
    </w:p>
    <w:p>
      <w:pPr>
        <w:spacing w:after="0"/>
        <w:ind w:left="0"/>
        <w:jc w:val="both"/>
      </w:pPr>
      <w:r>
        <w:rPr>
          <w:rFonts w:ascii="Times New Roman"/>
          <w:b w:val="false"/>
          <w:i w:val="false"/>
          <w:color w:val="000000"/>
          <w:sz w:val="28"/>
        </w:rPr>
        <w:t>
      Жауын-шашынның орташа жылдық түсімі 220-280 мм, олардың көбірек түсуі жаз айларына келеді.</w:t>
      </w:r>
    </w:p>
    <w:p>
      <w:pPr>
        <w:spacing w:after="0"/>
        <w:ind w:left="0"/>
        <w:jc w:val="both"/>
      </w:pPr>
      <w:r>
        <w:rPr>
          <w:rFonts w:ascii="Times New Roman"/>
          <w:b w:val="false"/>
          <w:i w:val="false"/>
          <w:color w:val="000000"/>
          <w:sz w:val="28"/>
        </w:rPr>
        <w:t>
      Оңтүстік-шығыс бағыттан соғатын желдің жылдық жылдамдығы 2,7 м/сек.</w:t>
      </w:r>
    </w:p>
    <w:p>
      <w:pPr>
        <w:spacing w:after="0"/>
        <w:ind w:left="0"/>
        <w:jc w:val="both"/>
      </w:pPr>
      <w:r>
        <w:rPr>
          <w:rFonts w:ascii="Times New Roman"/>
          <w:b w:val="false"/>
          <w:i w:val="false"/>
          <w:color w:val="000000"/>
          <w:sz w:val="28"/>
        </w:rPr>
        <w:t xml:space="preserve">
      Топырақ қабаты негізінен қоңыр түстес аймақты болып келеді. </w:t>
      </w:r>
    </w:p>
    <w:p>
      <w:pPr>
        <w:spacing w:after="0"/>
        <w:ind w:left="0"/>
        <w:jc w:val="both"/>
      </w:pPr>
      <w:r>
        <w:rPr>
          <w:rFonts w:ascii="Times New Roman"/>
          <w:b w:val="false"/>
          <w:i w:val="false"/>
          <w:color w:val="000000"/>
          <w:sz w:val="28"/>
        </w:rPr>
        <w:t>
      "Балапан" бөктері қара-қоңыр аймақты топырақ алып жатыр.</w:t>
      </w:r>
    </w:p>
    <w:p>
      <w:pPr>
        <w:spacing w:after="0"/>
        <w:ind w:left="0"/>
        <w:jc w:val="both"/>
      </w:pPr>
      <w:r>
        <w:rPr>
          <w:rFonts w:ascii="Times New Roman"/>
          <w:b w:val="false"/>
          <w:i w:val="false"/>
          <w:color w:val="000000"/>
          <w:sz w:val="28"/>
        </w:rPr>
        <w:t>
      Топырақ қабатына тән сипаты едәуір "жеңіл" топырақтың едәуір "жеңіл" механикалық құрамының таралуы (құмдауыт және құмды).</w:t>
      </w:r>
    </w:p>
    <w:p>
      <w:pPr>
        <w:spacing w:after="0"/>
        <w:ind w:left="0"/>
        <w:jc w:val="both"/>
      </w:pPr>
      <w:r>
        <w:rPr>
          <w:rFonts w:ascii="Times New Roman"/>
          <w:b w:val="false"/>
          <w:i w:val="false"/>
          <w:color w:val="000000"/>
          <w:sz w:val="28"/>
        </w:rPr>
        <w:t>
      Өсімдік жамылғысы негізінен бірлескен жусанды-селеулі-бетегелі болып келеді. Оның доминанттарынан басқа шөп арасында зопник, подмаренник, качим, қоңырбас, алып қияқ және басқа да өсімдіктер кездеседі.</w:t>
      </w:r>
    </w:p>
    <w:p>
      <w:pPr>
        <w:spacing w:after="0"/>
        <w:ind w:left="0"/>
        <w:jc w:val="both"/>
      </w:pPr>
      <w:r>
        <w:rPr>
          <w:rFonts w:ascii="Times New Roman"/>
          <w:b w:val="false"/>
          <w:i w:val="false"/>
          <w:color w:val="000000"/>
          <w:sz w:val="28"/>
        </w:rPr>
        <w:t>
      Тұрақты қар жамылғысы қарашаның ортасында тоқтап, сәуір айының бірінші тоқсанында ериді. Аязсыз кезеңнің ұзақтығы 130-150 күн.</w:t>
      </w:r>
    </w:p>
    <w:p>
      <w:pPr>
        <w:spacing w:after="0"/>
        <w:ind w:left="0"/>
        <w:jc w:val="both"/>
      </w:pPr>
      <w:r>
        <w:rPr>
          <w:rFonts w:ascii="Times New Roman"/>
          <w:b w:val="false"/>
          <w:i w:val="false"/>
          <w:color w:val="000000"/>
          <w:sz w:val="28"/>
        </w:rPr>
        <w:t xml:space="preserve">
      Гидрографиясын тасқын және ағын сулармен толатын суы тұщы және ащы-тұзды болып келетін шағын көлдер құрайды. Көлдердің суы көктемде және жаз басында мал суару үшін жарамды болып келеді. Бір ауыл шаруашылығы жануарына суды тұтынудың орташа тәуліктік нормасы жайылымды ұтымды пайдалану қағидасының 9-тармағына сәйкес белгіленеді. </w:t>
      </w:r>
    </w:p>
    <w:p>
      <w:pPr>
        <w:spacing w:after="0"/>
        <w:ind w:left="0"/>
        <w:jc w:val="both"/>
      </w:pPr>
      <w:r>
        <w:rPr>
          <w:rFonts w:ascii="Times New Roman"/>
          <w:b w:val="false"/>
          <w:i w:val="false"/>
          <w:color w:val="000000"/>
          <w:sz w:val="28"/>
        </w:rPr>
        <w:t xml:space="preserve">
      Жазғы уақытта малдарды суару негізінен құдықтардан жүзеге асырылады. </w:t>
      </w:r>
    </w:p>
    <w:p>
      <w:pPr>
        <w:spacing w:after="0"/>
        <w:ind w:left="0"/>
        <w:jc w:val="both"/>
      </w:pPr>
      <w:r>
        <w:rPr>
          <w:rFonts w:ascii="Times New Roman"/>
          <w:b w:val="false"/>
          <w:i w:val="false"/>
          <w:color w:val="000000"/>
          <w:sz w:val="28"/>
        </w:rPr>
        <w:t>
      Әкімшілік-аумақтық бөлініс бойынша Қарабас ауылдық округінде 3 елді мекендер бар (Қарабас, Өндіріс және Дөңгелек).</w:t>
      </w:r>
    </w:p>
    <w:p>
      <w:pPr>
        <w:spacing w:after="0"/>
        <w:ind w:left="0"/>
        <w:jc w:val="both"/>
      </w:pPr>
      <w:r>
        <w:rPr>
          <w:rFonts w:ascii="Times New Roman"/>
          <w:b w:val="false"/>
          <w:i w:val="false"/>
          <w:color w:val="000000"/>
          <w:sz w:val="28"/>
        </w:rPr>
        <w:t>
      Әкімшілік орталығы Қарабас ауылы, аудан орталығы Бесқарағай ауылынан солтүстік батысқа қарай 28 км қашықтықта тұр.</w:t>
      </w:r>
    </w:p>
    <w:p>
      <w:pPr>
        <w:spacing w:after="0"/>
        <w:ind w:left="0"/>
        <w:jc w:val="both"/>
      </w:pPr>
      <w:r>
        <w:rPr>
          <w:rFonts w:ascii="Times New Roman"/>
          <w:b w:val="false"/>
          <w:i w:val="false"/>
          <w:color w:val="000000"/>
          <w:sz w:val="28"/>
        </w:rPr>
        <w:t>
      Ауылдық округ аумағының жалпы көлемі 136891 гектар, оның ішінде жайылым жерлері –72409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63232 гектар, оның ішінде жайылым 44850 га;</w:t>
      </w:r>
    </w:p>
    <w:p>
      <w:pPr>
        <w:spacing w:after="0"/>
        <w:ind w:left="0"/>
        <w:jc w:val="both"/>
      </w:pPr>
      <w:r>
        <w:rPr>
          <w:rFonts w:ascii="Times New Roman"/>
          <w:b w:val="false"/>
          <w:i w:val="false"/>
          <w:color w:val="000000"/>
          <w:sz w:val="28"/>
        </w:rPr>
        <w:t>
      -елді мекендердің жері -26806 га, оның ішінде жайылым 24949 га бөлінеді;</w:t>
      </w:r>
    </w:p>
    <w:p>
      <w:pPr>
        <w:spacing w:after="0"/>
        <w:ind w:left="0"/>
        <w:jc w:val="both"/>
      </w:pPr>
      <w:r>
        <w:rPr>
          <w:rFonts w:ascii="Times New Roman"/>
          <w:b w:val="false"/>
          <w:i w:val="false"/>
          <w:color w:val="000000"/>
          <w:sz w:val="28"/>
        </w:rPr>
        <w:t>
      -босалқы жерлер - 14038 га құрайды, оның ішінде жайылым 2610 га.</w:t>
      </w:r>
    </w:p>
    <w:p>
      <w:pPr>
        <w:spacing w:after="0"/>
        <w:ind w:left="0"/>
        <w:jc w:val="both"/>
      </w:pPr>
      <w:r>
        <w:rPr>
          <w:rFonts w:ascii="Times New Roman"/>
          <w:b w:val="false"/>
          <w:i w:val="false"/>
          <w:color w:val="000000"/>
          <w:sz w:val="28"/>
        </w:rPr>
        <w:t>
       Қарабас ауылдық округінде ауыл шаруашылығы жануарларының мал бастары мүйізді ірі қара 4296 бас, олардан жергілікті тұрғындардың аналық мал бастары 1436 бас, ұсақ мал 4906 бас, жылқы 2122 бас құрады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w:t>
            </w:r>
          </w:p>
          <w:p>
            <w:pPr>
              <w:spacing w:after="20"/>
              <w:ind w:left="20"/>
              <w:jc w:val="both"/>
            </w:pPr>
            <w:r>
              <w:rPr>
                <w:rFonts w:ascii="Times New Roman"/>
                <w:b w:val="false"/>
                <w:i w:val="false"/>
                <w:color w:val="000000"/>
                <w:sz w:val="20"/>
              </w:rPr>
              <w:t>
құрылымдары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bl>
    <w:p>
      <w:pPr>
        <w:spacing w:after="0"/>
        <w:ind w:left="0"/>
        <w:jc w:val="both"/>
      </w:pPr>
      <w:r>
        <w:rPr>
          <w:rFonts w:ascii="Times New Roman"/>
          <w:b w:val="false"/>
          <w:i w:val="false"/>
          <w:color w:val="000000"/>
          <w:sz w:val="28"/>
        </w:rPr>
        <w:t>
      Округте ауыл шаруашылығы жануарларына ветеринариялық қызмет көрсету үшін 1-ветеринариялық пункт, 2- мал қорымы ұйымдастырылған.</w:t>
      </w:r>
    </w:p>
    <w:p>
      <w:pPr>
        <w:spacing w:after="0"/>
        <w:ind w:left="0"/>
        <w:jc w:val="both"/>
      </w:pPr>
      <w:r>
        <w:rPr>
          <w:rFonts w:ascii="Times New Roman"/>
          <w:b w:val="false"/>
          <w:i w:val="false"/>
          <w:color w:val="000000"/>
          <w:sz w:val="28"/>
        </w:rPr>
        <w:t>
      Ауылдық округтің аумағында мал айдауға арналған орындар жоқ.</w:t>
      </w:r>
    </w:p>
    <w:p>
      <w:pPr>
        <w:spacing w:after="0"/>
        <w:ind w:left="0"/>
        <w:jc w:val="both"/>
      </w:pPr>
      <w:r>
        <w:rPr>
          <w:rFonts w:ascii="Times New Roman"/>
          <w:b w:val="false"/>
          <w:i w:val="false"/>
          <w:color w:val="000000"/>
          <w:sz w:val="28"/>
        </w:rPr>
        <w:t>
       Қарабас ауылдық округі бойынша ауыл шаруашылығы жануарларын қамтамасыз ету үшін барлығы 72409 га жайылым алқаптары бар, елді мекендердің шегінде 24949 гектар жайылым тұр. Елді мекендердің шегіндегі барлық жайылымның ауыл шаруашылығы құрылымдарының пайдалануында 3771 га тұр, тұрғындардың малдарын бағу үшін 21178 га жайылым бар.</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 бабына</w:t>
      </w:r>
      <w:r>
        <w:rPr>
          <w:rFonts w:ascii="Times New Roman"/>
          <w:b w:val="false"/>
          <w:i w:val="false"/>
          <w:color w:val="000000"/>
          <w:sz w:val="28"/>
        </w:rPr>
        <w:t xml:space="preserve"> сәйкес, Карабас ауылдық округінің жергілікті тұрғындарының мұқтаждығы үшін ауыл шаруашылығы жануарларының аналық (сауын) мал басын ұстау бойынша елді мекенге жақын 18678 га көлемінде бар жайылым алқаптарының кезінде, қажеттілік 10770 га құрайды (№2 кесте), бұл жануарлардың басқа түрлерін 7908 га алқапта бағуға мүмкіндік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көлемі,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Қарабас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w:t>
            </w:r>
          </w:p>
        </w:tc>
      </w:tr>
    </w:tbl>
    <w:p>
      <w:pPr>
        <w:spacing w:after="0"/>
        <w:ind w:left="0"/>
        <w:jc w:val="both"/>
      </w:pPr>
      <w:r>
        <w:rPr>
          <w:rFonts w:ascii="Times New Roman"/>
          <w:b w:val="false"/>
          <w:i w:val="false"/>
          <w:color w:val="000000"/>
          <w:sz w:val="28"/>
        </w:rPr>
        <w:t>
      Жергілікті халықтың басқа да ауыл шаруашылығы малдарын жаю бойынша жайылым алқаптарына қажеттілік мөлшері 22222 га, ІҚМ басына жүктеме нормасы 7,5 га / бас, ұсақ мал – 1,5 га / бас, жылқы –9 га/ бас болғанда (№3 кесте).</w:t>
      </w:r>
    </w:p>
    <w:p>
      <w:pPr>
        <w:spacing w:after="0"/>
        <w:ind w:left="0"/>
        <w:jc w:val="both"/>
      </w:pPr>
      <w:r>
        <w:rPr>
          <w:rFonts w:ascii="Times New Roman"/>
          <w:b w:val="false"/>
          <w:i w:val="false"/>
          <w:color w:val="000000"/>
          <w:sz w:val="28"/>
        </w:rPr>
        <w:t>
      Елді мекендердің құрамында жайылымнан басқа сауын сиырларды жаю үшін 10408 га бар. Қосымша жайылымдарға қажеттілік 11814 га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қажеттілік,(га)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бағу үшін берілген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Сауын малдан басқа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-11814</w:t>
            </w:r>
          </w:p>
        </w:tc>
      </w:tr>
    </w:tbl>
    <w:p>
      <w:pPr>
        <w:spacing w:after="0"/>
        <w:ind w:left="0"/>
        <w:jc w:val="both"/>
      </w:pPr>
      <w:r>
        <w:rPr>
          <w:rFonts w:ascii="Times New Roman"/>
          <w:b w:val="false"/>
          <w:i w:val="false"/>
          <w:color w:val="000000"/>
          <w:sz w:val="28"/>
        </w:rPr>
        <w:t>
      Жайылым алқаптарының 11814 га көлемінде қалыптасқан қажеттілікті мал бастарының жартысын қорада ұстауға ауыстыру, ауылдық округтің аумағындағы жерлердегі жайылымдарда, елді мекендердің шегіндегі көлемі 550 га тыңайма жерлерде, ауыл шаруашылығы құрылымдарының пайдаланбайтын жерлерінде (келісім бойынша) тұрғындардың ауыл шаруашылығы жануарларын бағу есебінен толықтыру қажет.</w:t>
      </w:r>
    </w:p>
    <w:p>
      <w:pPr>
        <w:spacing w:after="0"/>
        <w:ind w:left="0"/>
        <w:jc w:val="both"/>
      </w:pPr>
      <w:r>
        <w:rPr>
          <w:rFonts w:ascii="Times New Roman"/>
          <w:b w:val="false"/>
          <w:i w:val="false"/>
          <w:color w:val="000000"/>
          <w:sz w:val="28"/>
        </w:rPr>
        <w:t>
      Ауылдық округтің аумағынан тыс шалғайдағы жайылымдарды ұйымдастыру жоспарланбаған.</w:t>
      </w:r>
    </w:p>
    <w:p>
      <w:pPr>
        <w:spacing w:after="0"/>
        <w:ind w:left="0"/>
        <w:jc w:val="both"/>
      </w:pPr>
      <w:r>
        <w:rPr>
          <w:rFonts w:ascii="Times New Roman"/>
          <w:b w:val="false"/>
          <w:i w:val="false"/>
          <w:color w:val="000000"/>
          <w:sz w:val="28"/>
        </w:rPr>
        <w:t>
      Қарабас ауылдық округінің ауыл шаруашылығы құрылымдарындағы мал бастары мүйізді ірі қара 1550 бас, ұсақ мал 1200 бас және жылқы 1110 бас құрайды. Жайылымдарға қажеттілік 23415 га құрайды (№4 кесте).</w:t>
      </w:r>
    </w:p>
    <w:p>
      <w:pPr>
        <w:spacing w:after="0"/>
        <w:ind w:left="0"/>
        <w:jc w:val="both"/>
      </w:pPr>
      <w:r>
        <w:rPr>
          <w:rFonts w:ascii="Times New Roman"/>
          <w:b w:val="false"/>
          <w:i w:val="false"/>
          <w:color w:val="000000"/>
          <w:sz w:val="28"/>
        </w:rPr>
        <w:t xml:space="preserve">
      Ауылдық округтің ауыл шаруашылығы ұйымдарына бекітілген жайылымның көлемі 44850 га құрайды (№5 кесте). </w:t>
      </w:r>
    </w:p>
    <w:p>
      <w:pPr>
        <w:spacing w:after="0"/>
        <w:ind w:left="0"/>
        <w:jc w:val="both"/>
      </w:pPr>
      <w:r>
        <w:rPr>
          <w:rFonts w:ascii="Times New Roman"/>
          <w:b w:val="false"/>
          <w:i w:val="false"/>
          <w:color w:val="000000"/>
          <w:sz w:val="28"/>
        </w:rPr>
        <w:t>
      Артылып қалған 21435 га жайылымды тұрғындардың малдарын жаю үшін пайдалануға мүмкіндік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түрлері,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 (Аты-жөні ұйымның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ауылшаруашылығы алқаптар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жерлердің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"Айкен" Касымжан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Аушахманов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Тлеугабылов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Бектасов 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Жумагалиев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Тлеугабылов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Нурсеитов 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Оразданова Сайран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"Дарижан"</w:t>
            </w:r>
          </w:p>
          <w:p>
            <w:pPr>
              <w:spacing w:after="20"/>
              <w:ind w:left="20"/>
              <w:jc w:val="both"/>
            </w:pPr>
            <w:r>
              <w:rPr>
                <w:rFonts w:ascii="Times New Roman"/>
                <w:b w:val="false"/>
                <w:i w:val="false"/>
                <w:color w:val="000000"/>
                <w:sz w:val="20"/>
              </w:rPr>
              <w:t>
Нургожина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Манапова 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Алимханов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Шамгунов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Сеилгазин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Магауин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Оразханов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Жумабеков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 Аймакин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"Жигер-2" Зиадин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 Мукатаев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Саукенов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"Кокшолак" Сапкин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Тауекелова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Мусурканов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Кабзулдин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Айтуарова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 Алиев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Мейрханов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Нурбеков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"Мукатай" Шубаров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Шебаршова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Бектемиров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Муратов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Савченко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Саттаров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Аубакирова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Молдабеков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"Серикбол" Жапаров 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Сансызбаев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Толымхан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Молдаханов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Набиев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Нурсеитова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Шаяхметов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Захарова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Бураханов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"Кайсар-1" Шадиева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Салкенов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Кабдуллин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Касымжанов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Жасуланов Ә.</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Мухтаров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"Ержан-4" Калиясов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Елеуов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ф/ш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XIN"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"Жайжа"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"Скаков -1"ЖШС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"Бекзат" АӨК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Қарабас ауылдық 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1 -қосымша</w:t>
            </w:r>
          </w:p>
        </w:tc>
      </w:tr>
    </w:tbl>
    <w:p>
      <w:pPr>
        <w:spacing w:after="0"/>
        <w:ind w:left="0"/>
        <w:jc w:val="left"/>
      </w:pPr>
      <w:r>
        <w:rPr>
          <w:rFonts w:ascii="Times New Roman"/>
          <w:b/>
          <w:i w:val="false"/>
          <w:color w:val="000000"/>
        </w:rPr>
        <w:t xml:space="preserve"> Құқықтарды белгілейтін құжаттар негізінде жер санаттары,  жер учаскелерінің меншік иелеріжәне жер пайдаланушылар  бөлінісінде Бесқарағай ауданының Қарабас ауылдық округінің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0231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716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маңызындағы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0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елді мекендердің жерлеріндегі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босалқы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Қарабас ауылдық 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64262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4262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5692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692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Қарабас ауылдық 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3 -қосымша</w:t>
            </w:r>
          </w:p>
        </w:tc>
      </w:tr>
    </w:tbl>
    <w:p>
      <w:pPr>
        <w:spacing w:after="0"/>
        <w:ind w:left="0"/>
        <w:jc w:val="left"/>
      </w:pPr>
      <w:r>
        <w:rPr>
          <w:rFonts w:ascii="Times New Roman"/>
          <w:b/>
          <w:i w:val="false"/>
          <w:color w:val="000000"/>
        </w:rPr>
        <w:t xml:space="preserve"> Жайылымдардың көлемдері мен сыртқы және ішкі шекараларының белгіленуімен Карта</w:t>
      </w:r>
    </w:p>
    <w:p>
      <w:pPr>
        <w:spacing w:after="0"/>
        <w:ind w:left="0"/>
        <w:jc w:val="left"/>
      </w:pPr>
      <w:r>
        <w:br/>
      </w:r>
    </w:p>
    <w:p>
      <w:pPr>
        <w:spacing w:after="0"/>
        <w:ind w:left="0"/>
        <w:jc w:val="both"/>
      </w:pPr>
      <w:r>
        <w:drawing>
          <wp:inline distT="0" distB="0" distL="0" distR="0">
            <wp:extent cx="64262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4262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6073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073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Қарабас ауылдық 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4-қосымша</w:t>
            </w:r>
          </w:p>
        </w:tc>
      </w:tr>
    </w:tbl>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left"/>
      </w:pPr>
      <w:r>
        <w:br/>
      </w:r>
    </w:p>
    <w:p>
      <w:pPr>
        <w:spacing w:after="0"/>
        <w:ind w:left="0"/>
        <w:jc w:val="both"/>
      </w:pPr>
      <w:r>
        <w:drawing>
          <wp:inline distT="0" distB="0" distL="0" distR="0">
            <wp:extent cx="69088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08800" cy="722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5913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913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Қарабас ауылдық 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5 -қосымша</w:t>
            </w:r>
          </w:p>
        </w:tc>
      </w:tr>
    </w:tbl>
    <w:p>
      <w:pPr>
        <w:spacing w:after="0"/>
        <w:ind w:left="0"/>
        <w:jc w:val="left"/>
      </w:pPr>
      <w:r>
        <w:rPr>
          <w:rFonts w:ascii="Times New Roman"/>
          <w:b/>
          <w:i w:val="false"/>
          <w:color w:val="000000"/>
        </w:rPr>
        <w:t xml:space="preserve"> Жайылымдары жоқ жеке және заңды тұлғалардың ауыл шаруашылығы жануарларының мал бастарын орналастыру үшін жайылымды қайта бөлу және оны берілетін жайылымдарға ауыстыру</w:t>
      </w:r>
    </w:p>
    <w:p>
      <w:pPr>
        <w:spacing w:after="0"/>
        <w:ind w:left="0"/>
        <w:jc w:val="left"/>
      </w:pPr>
      <w:r>
        <w:br/>
      </w:r>
    </w:p>
    <w:p>
      <w:pPr>
        <w:spacing w:after="0"/>
        <w:ind w:left="0"/>
        <w:jc w:val="both"/>
      </w:pPr>
      <w:r>
        <w:drawing>
          <wp:inline distT="0" distB="0" distL="0" distR="0">
            <wp:extent cx="71247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24700" cy="736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175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75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Қарабас ауылдық 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6-қосымша</w:t>
            </w:r>
          </w:p>
        </w:tc>
      </w:tr>
    </w:tbl>
    <w:p>
      <w:pPr>
        <w:spacing w:after="0"/>
        <w:ind w:left="0"/>
        <w:jc w:val="left"/>
      </w:pPr>
      <w:r>
        <w:rPr>
          <w:rFonts w:ascii="Times New Roman"/>
          <w:b/>
          <w:i w:val="false"/>
          <w:color w:val="000000"/>
        </w:rPr>
        <w:t xml:space="preserve"> Жеке және заңды тұлғалардың ауыл шаруашылығы жануарларының мал бастарын шалғайдағы жайылымға орналастыру схемасы</w:t>
      </w:r>
    </w:p>
    <w:p>
      <w:pPr>
        <w:spacing w:after="0"/>
        <w:ind w:left="0"/>
        <w:jc w:val="left"/>
      </w:pPr>
      <w:r>
        <w:br/>
      </w:r>
    </w:p>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округтің шегінен тыс жерлерде шалғайдағы жайылымдарды ұйымдастыру жоспарланбаған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Қарабас ауылдық 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w:t>
            </w:r>
          </w:p>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 тамыз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