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f1f1" w14:textId="8e4f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15/4-VII "2022-2024 жылдарға арналған Беген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10 маусымдағы № 21/3-VII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Беген ауылдық округінің бюджеті туралы" 2021 жылғы 30 желтоқсандағы № 15/4-VІI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Беген ауылдық округінің бюджеті тиісінше 1, 2 және 3-қосымшаларға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36196,9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–2700,0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33496,9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қалдықтары- 114,0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