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c4679" w14:textId="21c4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2021 жылғы 30 желтоқсандағы № 15/7-VІI "2022-2024 жылдарға арналған Канонерка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2022 жылғы 10 маусымдағы № 21/6-VII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"2022-2024 жылдарға арналған Канонерка ауылдық округінің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15/7-VІІ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Канонерка ауылдық округінің бюджеті тиісінше 1, 2 және 3- қосымшаларға сәйкес, соның ішінде 2022 жылға келесі көлемдерде бекітілсін: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47993,0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–2900,0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45093,0 мың теңге;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47993,0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қалдықтары- 0,0 мың теңге.";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21/6-VІI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15/7-VІI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Канонерка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