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4e93" w14:textId="64a4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13-3-VII "2022-2024 жылдарға арналған Бородулиха ауданы Бақы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2022 жылғы 3 маусымдағы № 18-2-VII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13-3-VIІ "2022-2024 жылдарға арналған Бородулиха ауданы Бақы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36074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5990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26945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36729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655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655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18-2-VII шешіміне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Бақы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