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27b5" w14:textId="c7f2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13-13-VII "2022-2024 жылдарға арналған Бородулиха ауданы Новопокровка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18-8-VII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13-13-VII "2022-2024 жылдарға арналған Бородулиха ауданы Новопокровка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Новопокровка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62897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52154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66216,3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-3319,3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3319,3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3319,3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Новопокровка ауылдық округінің бюджетінде аудандық бюджеттен 22507 мың теңге сомасында ағымдағы нысаналы трансферттер көзделсін.";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өкiлетті,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