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1eda" w14:textId="d931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2021 жылғы 27 желтоқсандағы № 14/2-VII "2022-2024 жылдарға арналған Глубокое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2022 жылғы 15 сәуірдегі № 18/2-VII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"2022-2024 жылдарға арналған Глубокое аудандық бюджет туралы" 2021 жылғы 27 желтоқсандағы № 14/2-VII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26245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7869031,4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5530426,2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2262584,2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8620425,9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-12712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-738682,5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738682,5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368917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454027,5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аудандық бюджетте республикалық бюджеттен нысаналы трансферттер 1944998 мың теңге сомасында көзделсін,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906596 мың теңге сомасында, оның ішінде Қазақстан Республикасының Ұлттық қорынан нысаналы трансферттер есебінен 495000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1038402 мың теңге сомасында, оның ішінде Қазақстан Республикасының Ұлттық қорынан нысаналы трансферттер есебінен 800000 мың теңге сомасында.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аудан бюджетіне республикалық бюджеттен берілетін нысаналы трансферттерді бөлу Глубокое аудандық әкімдігінің қаулысымен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аудандық бюджетте мамандарды әлеуметтік қолдау шараларын іске асыруға республикалық бюджеттен бюджеттік кредиттер 68917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бюджетте жоғары тұрған бюджеттің шығындарын өтеуге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байланысты 2041840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байланысты 65920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бұлтты электрондық құжат айналымының бірыңғай жүйесін енгізуге байланысты 11930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"2022-2024 жылдарға арналған республикалық бюджет туралы" Қазақстан Республикасының Заңында көзделген трансферттерді республикалық бюджетке аудару қажеттілігі 300000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мамандарды әлеуметтік қолдау шараларын іске асыруға облыстық бюджеттен нысаналы трансферттер 314606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178386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136220 мың теңге сомасында.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аудан бюджетіне облыстық бюджеттен берілетін нысаналы трансферттерді бөлу Глубокое аудандық әкімдігінің қаулысымен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аудандық бюджетте аудандық бюджеттен кенттер мен ауылдық оругтердің бюджеттеріне берілетін нысаналы трансферттер 1281935,7 мың теңге сомасында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ауданның жергілікті атқарушы органының резерві 51274,6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шешімге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