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919f" w14:textId="5f99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2021 жылғы 27 желтоқсандағы № 14/6-VІІ "2022-2024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19 мамырдағы № 20/3-VII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Глубокое аудандық мәслихатының 2021 жылғы 27 желтоқсандағы № 14/6-VІІ "2022-2024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109292 мың теңге, оның ішінде:</w:t>
      </w:r>
    </w:p>
    <w:p>
      <w:pPr>
        <w:spacing w:after="0"/>
        <w:ind w:left="0"/>
        <w:jc w:val="both"/>
      </w:pPr>
      <w:r>
        <w:rPr>
          <w:rFonts w:ascii="Times New Roman"/>
          <w:b w:val="false"/>
          <w:i w:val="false"/>
          <w:color w:val="000000"/>
          <w:sz w:val="28"/>
        </w:rPr>
        <w:t>
      салықтық түсімдер – 4750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104542 мың теңге;</w:t>
      </w:r>
    </w:p>
    <w:p>
      <w:pPr>
        <w:spacing w:after="0"/>
        <w:ind w:left="0"/>
        <w:jc w:val="both"/>
      </w:pPr>
      <w:r>
        <w:rPr>
          <w:rFonts w:ascii="Times New Roman"/>
          <w:b w:val="false"/>
          <w:i w:val="false"/>
          <w:color w:val="000000"/>
          <w:sz w:val="28"/>
        </w:rPr>
        <w:t>
      2) шығындар – 109603,5 мың теңге;</w:t>
      </w:r>
    </w:p>
    <w:p>
      <w:pPr>
        <w:spacing w:after="0"/>
        <w:ind w:left="0"/>
        <w:jc w:val="both"/>
      </w:pPr>
      <w:r>
        <w:rPr>
          <w:rFonts w:ascii="Times New Roman"/>
          <w:b w:val="false"/>
          <w:i w:val="false"/>
          <w:color w:val="000000"/>
          <w:sz w:val="28"/>
        </w:rPr>
        <w:t>
      5) бюджет тапшылығы (профициті) - -311,5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311,5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311,5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1" w:id="1"/>
    <w:p>
      <w:pPr>
        <w:spacing w:after="0"/>
        <w:ind w:left="0"/>
        <w:jc w:val="both"/>
      </w:pPr>
      <w:r>
        <w:rPr>
          <w:rFonts w:ascii="Times New Roman"/>
          <w:b w:val="false"/>
          <w:i w:val="false"/>
          <w:color w:val="000000"/>
          <w:sz w:val="28"/>
        </w:rPr>
        <w:t xml:space="preserve">
      "3. 2022 жылға арналған Алтайский кентінің бюджетіне ағымдағы нысаналы трансферттер 90908 мың теңге сомасында, оның ішінде республикалық бюджеттен 608 мың теңге сомасында, аудандық бюджеттен 90300 мың теңге сомасында ескерілсін.";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"7. 2022-2024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62020,4 мың теңге, оның ішінде:</w:t>
      </w:r>
    </w:p>
    <w:p>
      <w:pPr>
        <w:spacing w:after="0"/>
        <w:ind w:left="0"/>
        <w:jc w:val="both"/>
      </w:pPr>
      <w:r>
        <w:rPr>
          <w:rFonts w:ascii="Times New Roman"/>
          <w:b w:val="false"/>
          <w:i w:val="false"/>
          <w:color w:val="000000"/>
          <w:sz w:val="28"/>
        </w:rPr>
        <w:t>
      салықтық түсімдер – 5783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56237,4 мың теңге;</w:t>
      </w:r>
    </w:p>
    <w:p>
      <w:pPr>
        <w:spacing w:after="0"/>
        <w:ind w:left="0"/>
        <w:jc w:val="both"/>
      </w:pPr>
      <w:r>
        <w:rPr>
          <w:rFonts w:ascii="Times New Roman"/>
          <w:b w:val="false"/>
          <w:i w:val="false"/>
          <w:color w:val="000000"/>
          <w:sz w:val="28"/>
        </w:rPr>
        <w:t>
      2) шығындар – 62443,6 мың теңге;</w:t>
      </w:r>
    </w:p>
    <w:p>
      <w:pPr>
        <w:spacing w:after="0"/>
        <w:ind w:left="0"/>
        <w:jc w:val="both"/>
      </w:pPr>
      <w:r>
        <w:rPr>
          <w:rFonts w:ascii="Times New Roman"/>
          <w:b w:val="false"/>
          <w:i w:val="false"/>
          <w:color w:val="000000"/>
          <w:sz w:val="28"/>
        </w:rPr>
        <w:t>
      5) бюджет тапшылығы (профициті) - -423,2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423,2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423,2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2022 жылға арналған Березовка ауылдық округінің бюджетіне ағымдағы нысаналы трансферттер 38700,4 мың теңге сомасында, оның ішінде республикалық бюджеттен 904 мың теңге сомасында, аудандық бюджеттен 37796,4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"10. 2022-2024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211363,1 мың теңге, оның ішінде:</w:t>
      </w:r>
    </w:p>
    <w:p>
      <w:pPr>
        <w:spacing w:after="0"/>
        <w:ind w:left="0"/>
        <w:jc w:val="both"/>
      </w:pPr>
      <w:r>
        <w:rPr>
          <w:rFonts w:ascii="Times New Roman"/>
          <w:b w:val="false"/>
          <w:i w:val="false"/>
          <w:color w:val="000000"/>
          <w:sz w:val="28"/>
        </w:rPr>
        <w:t>
      салықтық түсімдер – 14051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3175 мың теңге;</w:t>
      </w:r>
    </w:p>
    <w:p>
      <w:pPr>
        <w:spacing w:after="0"/>
        <w:ind w:left="0"/>
        <w:jc w:val="both"/>
      </w:pPr>
      <w:r>
        <w:rPr>
          <w:rFonts w:ascii="Times New Roman"/>
          <w:b w:val="false"/>
          <w:i w:val="false"/>
          <w:color w:val="000000"/>
          <w:sz w:val="28"/>
        </w:rPr>
        <w:t>
      трансферттер түсімі – 194137,1 мың теңге;</w:t>
      </w:r>
    </w:p>
    <w:p>
      <w:pPr>
        <w:spacing w:after="0"/>
        <w:ind w:left="0"/>
        <w:jc w:val="both"/>
      </w:pPr>
      <w:r>
        <w:rPr>
          <w:rFonts w:ascii="Times New Roman"/>
          <w:b w:val="false"/>
          <w:i w:val="false"/>
          <w:color w:val="000000"/>
          <w:sz w:val="28"/>
        </w:rPr>
        <w:t>
      2) шығындар – 214783 мың теңге;</w:t>
      </w:r>
    </w:p>
    <w:p>
      <w:pPr>
        <w:spacing w:after="0"/>
        <w:ind w:left="0"/>
        <w:jc w:val="both"/>
      </w:pPr>
      <w:r>
        <w:rPr>
          <w:rFonts w:ascii="Times New Roman"/>
          <w:b w:val="false"/>
          <w:i w:val="false"/>
          <w:color w:val="000000"/>
          <w:sz w:val="28"/>
        </w:rPr>
        <w:t>
      5) бюджет тапшылығы (профициті) - -3419,9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3419,9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3419,9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"12. 2022 жылға арналған Бобровка ауылдық округінің бюджетіне ағымдағы нысаналы трансферттер 187354,1 мың теңге сомасында, оның ішінде республикалық бюджеттен 1013 мың теңге сомасында, Қазақстан Республикасының Ұлттық қорынан нысаналы трансферт есебінен 148500 мың теңге, облыстық бюджеттен 16500 мың теңге, аудандық бюджеттен 21341,1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2022-2024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60039,4 мың теңге, оның ішінде:</w:t>
      </w:r>
    </w:p>
    <w:p>
      <w:pPr>
        <w:spacing w:after="0"/>
        <w:ind w:left="0"/>
        <w:jc w:val="both"/>
      </w:pPr>
      <w:r>
        <w:rPr>
          <w:rFonts w:ascii="Times New Roman"/>
          <w:b w:val="false"/>
          <w:i w:val="false"/>
          <w:color w:val="000000"/>
          <w:sz w:val="28"/>
        </w:rPr>
        <w:t>
      салықтық түсімдер – 5803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417 мың теңге;</w:t>
      </w:r>
    </w:p>
    <w:p>
      <w:pPr>
        <w:spacing w:after="0"/>
        <w:ind w:left="0"/>
        <w:jc w:val="both"/>
      </w:pPr>
      <w:r>
        <w:rPr>
          <w:rFonts w:ascii="Times New Roman"/>
          <w:b w:val="false"/>
          <w:i w:val="false"/>
          <w:color w:val="000000"/>
          <w:sz w:val="28"/>
        </w:rPr>
        <w:t>
      трансферттер түсімі – 53819,4 мың теңге;</w:t>
      </w:r>
    </w:p>
    <w:p>
      <w:pPr>
        <w:spacing w:after="0"/>
        <w:ind w:left="0"/>
        <w:jc w:val="both"/>
      </w:pPr>
      <w:r>
        <w:rPr>
          <w:rFonts w:ascii="Times New Roman"/>
          <w:b w:val="false"/>
          <w:i w:val="false"/>
          <w:color w:val="000000"/>
          <w:sz w:val="28"/>
        </w:rPr>
        <w:t>
      2) шығындар – 60941,6 мың теңге;</w:t>
      </w:r>
    </w:p>
    <w:p>
      <w:pPr>
        <w:spacing w:after="0"/>
        <w:ind w:left="0"/>
        <w:jc w:val="both"/>
      </w:pPr>
      <w:r>
        <w:rPr>
          <w:rFonts w:ascii="Times New Roman"/>
          <w:b w:val="false"/>
          <w:i w:val="false"/>
          <w:color w:val="000000"/>
          <w:sz w:val="28"/>
        </w:rPr>
        <w:t>
      5) бюджет тапшылығы (профициті) - -902,2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902,2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902,2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66" w:id="2"/>
    <w:p>
      <w:pPr>
        <w:spacing w:after="0"/>
        <w:ind w:left="0"/>
        <w:jc w:val="both"/>
      </w:pPr>
      <w:r>
        <w:rPr>
          <w:rFonts w:ascii="Times New Roman"/>
          <w:b w:val="false"/>
          <w:i w:val="false"/>
          <w:color w:val="000000"/>
          <w:sz w:val="28"/>
        </w:rPr>
        <w:t>
      "15. 2022 жылға арналған Быструха ауылдық округінің бюджетіне ағымдағы нысаналы трансферттер 38115,4 мың теңге сомасында, оның ішінде республикалық бюджеттен 555 мың теңге сомасында, аудандық бюджеттен 37560,4 мың теңге сомасында ескерілсін.";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"16. 2022-2024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96845 мың теңге, оның ішінде:</w:t>
      </w:r>
    </w:p>
    <w:p>
      <w:pPr>
        <w:spacing w:after="0"/>
        <w:ind w:left="0"/>
        <w:jc w:val="both"/>
      </w:pPr>
      <w:r>
        <w:rPr>
          <w:rFonts w:ascii="Times New Roman"/>
          <w:b w:val="false"/>
          <w:i w:val="false"/>
          <w:color w:val="000000"/>
          <w:sz w:val="28"/>
        </w:rPr>
        <w:t>
      салықтық түсімдер – 5391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272 мың теңге;</w:t>
      </w:r>
    </w:p>
    <w:p>
      <w:pPr>
        <w:spacing w:after="0"/>
        <w:ind w:left="0"/>
        <w:jc w:val="both"/>
      </w:pPr>
      <w:r>
        <w:rPr>
          <w:rFonts w:ascii="Times New Roman"/>
          <w:b w:val="false"/>
          <w:i w:val="false"/>
          <w:color w:val="000000"/>
          <w:sz w:val="28"/>
        </w:rPr>
        <w:t>
      трансферттер түсімі – 91182 мың теңге;</w:t>
      </w:r>
    </w:p>
    <w:p>
      <w:pPr>
        <w:spacing w:after="0"/>
        <w:ind w:left="0"/>
        <w:jc w:val="both"/>
      </w:pPr>
      <w:r>
        <w:rPr>
          <w:rFonts w:ascii="Times New Roman"/>
          <w:b w:val="false"/>
          <w:i w:val="false"/>
          <w:color w:val="000000"/>
          <w:sz w:val="28"/>
        </w:rPr>
        <w:t>
      2) шығындар – 97566,2 мың теңге;</w:t>
      </w:r>
    </w:p>
    <w:p>
      <w:pPr>
        <w:spacing w:after="0"/>
        <w:ind w:left="0"/>
        <w:jc w:val="both"/>
      </w:pPr>
      <w:r>
        <w:rPr>
          <w:rFonts w:ascii="Times New Roman"/>
          <w:b w:val="false"/>
          <w:i w:val="false"/>
          <w:color w:val="000000"/>
          <w:sz w:val="28"/>
        </w:rPr>
        <w:t>
      5) бюджет тапшылығы (профициті) - -721,2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721,2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721,2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81" w:id="3"/>
    <w:p>
      <w:pPr>
        <w:spacing w:after="0"/>
        <w:ind w:left="0"/>
        <w:jc w:val="both"/>
      </w:pPr>
      <w:r>
        <w:rPr>
          <w:rFonts w:ascii="Times New Roman"/>
          <w:b w:val="false"/>
          <w:i w:val="false"/>
          <w:color w:val="000000"/>
          <w:sz w:val="28"/>
        </w:rPr>
        <w:t xml:space="preserve">
      "18. 2022 жылға арналған Верхнеберезовский кентінің бюджетіне ағымдағы нысаналы трансферттер 73407 мың теңге сомасында, оның ішінде республикалық бюджеттен 469 мың теңге сомасында, аудандық бюджеттен 72938 мың теңге сомасында ескерілсін.";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2022-2024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61500 мың теңге, оның ішінде:</w:t>
      </w:r>
    </w:p>
    <w:p>
      <w:pPr>
        <w:spacing w:after="0"/>
        <w:ind w:left="0"/>
        <w:jc w:val="both"/>
      </w:pPr>
      <w:r>
        <w:rPr>
          <w:rFonts w:ascii="Times New Roman"/>
          <w:b w:val="false"/>
          <w:i w:val="false"/>
          <w:color w:val="000000"/>
          <w:sz w:val="28"/>
        </w:rPr>
        <w:t>
      салықтық түсімдер – 13666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1682 мың теңге;</w:t>
      </w:r>
    </w:p>
    <w:p>
      <w:pPr>
        <w:spacing w:after="0"/>
        <w:ind w:left="0"/>
        <w:jc w:val="both"/>
      </w:pPr>
      <w:r>
        <w:rPr>
          <w:rFonts w:ascii="Times New Roman"/>
          <w:b w:val="false"/>
          <w:i w:val="false"/>
          <w:color w:val="000000"/>
          <w:sz w:val="28"/>
        </w:rPr>
        <w:t>
      трансферттер түсімі – 46152 мың теңге;</w:t>
      </w:r>
    </w:p>
    <w:p>
      <w:pPr>
        <w:spacing w:after="0"/>
        <w:ind w:left="0"/>
        <w:jc w:val="both"/>
      </w:pPr>
      <w:r>
        <w:rPr>
          <w:rFonts w:ascii="Times New Roman"/>
          <w:b w:val="false"/>
          <w:i w:val="false"/>
          <w:color w:val="000000"/>
          <w:sz w:val="28"/>
        </w:rPr>
        <w:t>
      2) шығындар – 62163,7 мың теңге;</w:t>
      </w:r>
    </w:p>
    <w:p>
      <w:pPr>
        <w:spacing w:after="0"/>
        <w:ind w:left="0"/>
        <w:jc w:val="both"/>
      </w:pPr>
      <w:r>
        <w:rPr>
          <w:rFonts w:ascii="Times New Roman"/>
          <w:b w:val="false"/>
          <w:i w:val="false"/>
          <w:color w:val="000000"/>
          <w:sz w:val="28"/>
        </w:rPr>
        <w:t>
      5) бюджет тапшылығы (профициті) - -663,7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663,7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663,7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96" w:id="4"/>
    <w:p>
      <w:pPr>
        <w:spacing w:after="0"/>
        <w:ind w:left="0"/>
        <w:jc w:val="both"/>
      </w:pPr>
      <w:r>
        <w:rPr>
          <w:rFonts w:ascii="Times New Roman"/>
          <w:b w:val="false"/>
          <w:i w:val="false"/>
          <w:color w:val="000000"/>
          <w:sz w:val="28"/>
        </w:rPr>
        <w:t>
      "21. 2022 жылға арналған Веселовка ауылдық округінің бюджетіне ағымдағы нысаналы трансферттер 29354 мың теңге сомасында, оның ішінде республикалық бюджеттен 1023 мың теңге сомасында, аудандық бюджеттен 28331 мың теңге сомасында ескерілсін.";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"22. 2022-2024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288213,8 мың теңге, оның ішінде:</w:t>
      </w:r>
    </w:p>
    <w:p>
      <w:pPr>
        <w:spacing w:after="0"/>
        <w:ind w:left="0"/>
        <w:jc w:val="both"/>
      </w:pPr>
      <w:r>
        <w:rPr>
          <w:rFonts w:ascii="Times New Roman"/>
          <w:b w:val="false"/>
          <w:i w:val="false"/>
          <w:color w:val="000000"/>
          <w:sz w:val="28"/>
        </w:rPr>
        <w:t>
      салықтық түсімдер – 44537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7545 мың теңге;</w:t>
      </w:r>
    </w:p>
    <w:p>
      <w:pPr>
        <w:spacing w:after="0"/>
        <w:ind w:left="0"/>
        <w:jc w:val="both"/>
      </w:pPr>
      <w:r>
        <w:rPr>
          <w:rFonts w:ascii="Times New Roman"/>
          <w:b w:val="false"/>
          <w:i w:val="false"/>
          <w:color w:val="000000"/>
          <w:sz w:val="28"/>
        </w:rPr>
        <w:t>
      трансферттер түсімі – 236131,8 мың теңге;</w:t>
      </w:r>
    </w:p>
    <w:p>
      <w:pPr>
        <w:spacing w:after="0"/>
        <w:ind w:left="0"/>
        <w:jc w:val="both"/>
      </w:pPr>
      <w:r>
        <w:rPr>
          <w:rFonts w:ascii="Times New Roman"/>
          <w:b w:val="false"/>
          <w:i w:val="false"/>
          <w:color w:val="000000"/>
          <w:sz w:val="28"/>
        </w:rPr>
        <w:t>
      2) шығындар – 293077,4 мың теңге;</w:t>
      </w:r>
    </w:p>
    <w:p>
      <w:pPr>
        <w:spacing w:after="0"/>
        <w:ind w:left="0"/>
        <w:jc w:val="both"/>
      </w:pPr>
      <w:r>
        <w:rPr>
          <w:rFonts w:ascii="Times New Roman"/>
          <w:b w:val="false"/>
          <w:i w:val="false"/>
          <w:color w:val="000000"/>
          <w:sz w:val="28"/>
        </w:rPr>
        <w:t>
      5) бюджет тапшылығы (профициті) - -4863,6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4863,6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4863,6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келесі редакцияда жазылсын:</w:t>
      </w:r>
    </w:p>
    <w:bookmarkStart w:name="z111" w:id="5"/>
    <w:p>
      <w:pPr>
        <w:spacing w:after="0"/>
        <w:ind w:left="0"/>
        <w:jc w:val="both"/>
      </w:pPr>
      <w:r>
        <w:rPr>
          <w:rFonts w:ascii="Times New Roman"/>
          <w:b w:val="false"/>
          <w:i w:val="false"/>
          <w:color w:val="000000"/>
          <w:sz w:val="28"/>
        </w:rPr>
        <w:t xml:space="preserve">
      "24. 2022 жылға арналған Глубокое кентінің бюджетіне нысаналы трансферттер 219416,8 мың теңге сомасында, оның ішінде республикалық бюджеттен 2477 мың теңге сомасында, аудандық бюджеттен 216939,8 мың теңге сомасында ескерілсін.";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2022-2024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371471,2 мың теңге, оның ішінде:</w:t>
      </w:r>
    </w:p>
    <w:p>
      <w:pPr>
        <w:spacing w:after="0"/>
        <w:ind w:left="0"/>
        <w:jc w:val="both"/>
      </w:pPr>
      <w:r>
        <w:rPr>
          <w:rFonts w:ascii="Times New Roman"/>
          <w:b w:val="false"/>
          <w:i w:val="false"/>
          <w:color w:val="000000"/>
          <w:sz w:val="28"/>
        </w:rPr>
        <w:t>
      салықтық түсімдер – 22708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2929 мың теңге;</w:t>
      </w:r>
    </w:p>
    <w:p>
      <w:pPr>
        <w:spacing w:after="0"/>
        <w:ind w:left="0"/>
        <w:jc w:val="both"/>
      </w:pPr>
      <w:r>
        <w:rPr>
          <w:rFonts w:ascii="Times New Roman"/>
          <w:b w:val="false"/>
          <w:i w:val="false"/>
          <w:color w:val="000000"/>
          <w:sz w:val="28"/>
        </w:rPr>
        <w:t>
      трансферттер түсімі – 345834,2 мың теңге;</w:t>
      </w:r>
    </w:p>
    <w:p>
      <w:pPr>
        <w:spacing w:after="0"/>
        <w:ind w:left="0"/>
        <w:jc w:val="both"/>
      </w:pPr>
      <w:r>
        <w:rPr>
          <w:rFonts w:ascii="Times New Roman"/>
          <w:b w:val="false"/>
          <w:i w:val="false"/>
          <w:color w:val="000000"/>
          <w:sz w:val="28"/>
        </w:rPr>
        <w:t>
      2) шығындар – 373494,9 мың теңге;</w:t>
      </w:r>
    </w:p>
    <w:p>
      <w:pPr>
        <w:spacing w:after="0"/>
        <w:ind w:left="0"/>
        <w:jc w:val="both"/>
      </w:pPr>
      <w:r>
        <w:rPr>
          <w:rFonts w:ascii="Times New Roman"/>
          <w:b w:val="false"/>
          <w:i w:val="false"/>
          <w:color w:val="000000"/>
          <w:sz w:val="28"/>
        </w:rPr>
        <w:t>
      5) бюджет тапшылығы (профициті) – -2023,7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2023,7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2023,7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26" w:id="6"/>
    <w:p>
      <w:pPr>
        <w:spacing w:after="0"/>
        <w:ind w:left="0"/>
        <w:jc w:val="both"/>
      </w:pPr>
      <w:r>
        <w:rPr>
          <w:rFonts w:ascii="Times New Roman"/>
          <w:b w:val="false"/>
          <w:i w:val="false"/>
          <w:color w:val="000000"/>
          <w:sz w:val="28"/>
        </w:rPr>
        <w:t>
      "27. 2022 жылға арналған Ертіс ауылдық округінің бюджетіне ағымдағы нысаналы трансферттер 338097,2 мың теңге сомасында, оның ішінде республикалық бюджеттен 592 мың теңге сомасында, Қазақстан Республикасының Ұлттық қорынан нысаналы трансферт есебінен 139500 мың теңге, облыстық бюджеттен 15500 мың теңге, аудандық бюджеттен 182505,2 мың теңге сомасында ескерілсін.";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"28. 2022-2024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265087,6 мың теңге, оның ішінде:</w:t>
      </w:r>
    </w:p>
    <w:p>
      <w:pPr>
        <w:spacing w:after="0"/>
        <w:ind w:left="0"/>
        <w:jc w:val="both"/>
      </w:pPr>
      <w:r>
        <w:rPr>
          <w:rFonts w:ascii="Times New Roman"/>
          <w:b w:val="false"/>
          <w:i w:val="false"/>
          <w:color w:val="000000"/>
          <w:sz w:val="28"/>
        </w:rPr>
        <w:t>
      салықтық түсімдер – 7033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457 мың теңге;</w:t>
      </w:r>
    </w:p>
    <w:p>
      <w:pPr>
        <w:spacing w:after="0"/>
        <w:ind w:left="0"/>
        <w:jc w:val="both"/>
      </w:pPr>
      <w:r>
        <w:rPr>
          <w:rFonts w:ascii="Times New Roman"/>
          <w:b w:val="false"/>
          <w:i w:val="false"/>
          <w:color w:val="000000"/>
          <w:sz w:val="28"/>
        </w:rPr>
        <w:t>
      трансферттер түсімі – 257597,6 мың теңге;</w:t>
      </w:r>
    </w:p>
    <w:p>
      <w:pPr>
        <w:spacing w:after="0"/>
        <w:ind w:left="0"/>
        <w:jc w:val="both"/>
      </w:pPr>
      <w:r>
        <w:rPr>
          <w:rFonts w:ascii="Times New Roman"/>
          <w:b w:val="false"/>
          <w:i w:val="false"/>
          <w:color w:val="000000"/>
          <w:sz w:val="28"/>
        </w:rPr>
        <w:t>
      2) шығындар – 265577,7 мың теңге;</w:t>
      </w:r>
    </w:p>
    <w:p>
      <w:pPr>
        <w:spacing w:after="0"/>
        <w:ind w:left="0"/>
        <w:jc w:val="both"/>
      </w:pPr>
      <w:r>
        <w:rPr>
          <w:rFonts w:ascii="Times New Roman"/>
          <w:b w:val="false"/>
          <w:i w:val="false"/>
          <w:color w:val="000000"/>
          <w:sz w:val="28"/>
        </w:rPr>
        <w:t>
      5) бюджет тапшылығы (профициті) - -490,1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490,1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490,1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141" w:id="7"/>
    <w:p>
      <w:pPr>
        <w:spacing w:after="0"/>
        <w:ind w:left="0"/>
        <w:jc w:val="both"/>
      </w:pPr>
      <w:r>
        <w:rPr>
          <w:rFonts w:ascii="Times New Roman"/>
          <w:b w:val="false"/>
          <w:i w:val="false"/>
          <w:color w:val="000000"/>
          <w:sz w:val="28"/>
        </w:rPr>
        <w:t>
      "30. 2022 жылға арналған Кожохово ауылдық округінің бюджетіне ағымдағы нысаналы трансферттер 243004,6 мың теңге сомасында, оның ішінде республикалық бюджеттен 585 мың теңге сомасында, Қазақстан Республикасының Ұлттық қорынан нысаналы трансферттер есебінен 162000 мың теңге, облыстық бюджеттен 18000 мың теңге сомасында, аудандық бюджеттен 62419,6 мың теңге сомасында ескерілсін.";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"31. 2022-2024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118812 мың теңге, оның ішінде:</w:t>
      </w:r>
    </w:p>
    <w:p>
      <w:pPr>
        <w:spacing w:after="0"/>
        <w:ind w:left="0"/>
        <w:jc w:val="both"/>
      </w:pPr>
      <w:r>
        <w:rPr>
          <w:rFonts w:ascii="Times New Roman"/>
          <w:b w:val="false"/>
          <w:i w:val="false"/>
          <w:color w:val="000000"/>
          <w:sz w:val="28"/>
        </w:rPr>
        <w:t>
      салықтық түсімдер – 12175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620 мың теңге;</w:t>
      </w:r>
    </w:p>
    <w:p>
      <w:pPr>
        <w:spacing w:after="0"/>
        <w:ind w:left="0"/>
        <w:jc w:val="both"/>
      </w:pPr>
      <w:r>
        <w:rPr>
          <w:rFonts w:ascii="Times New Roman"/>
          <w:b w:val="false"/>
          <w:i w:val="false"/>
          <w:color w:val="000000"/>
          <w:sz w:val="28"/>
        </w:rPr>
        <w:t>
      трансферттер түсімі – 106017 мың теңге;</w:t>
      </w:r>
    </w:p>
    <w:p>
      <w:pPr>
        <w:spacing w:after="0"/>
        <w:ind w:left="0"/>
        <w:jc w:val="both"/>
      </w:pPr>
      <w:r>
        <w:rPr>
          <w:rFonts w:ascii="Times New Roman"/>
          <w:b w:val="false"/>
          <w:i w:val="false"/>
          <w:color w:val="000000"/>
          <w:sz w:val="28"/>
        </w:rPr>
        <w:t>
      2) шығындар – 121149,8 мың теңге;</w:t>
      </w:r>
    </w:p>
    <w:p>
      <w:pPr>
        <w:spacing w:after="0"/>
        <w:ind w:left="0"/>
        <w:jc w:val="both"/>
      </w:pPr>
      <w:r>
        <w:rPr>
          <w:rFonts w:ascii="Times New Roman"/>
          <w:b w:val="false"/>
          <w:i w:val="false"/>
          <w:color w:val="000000"/>
          <w:sz w:val="28"/>
        </w:rPr>
        <w:t>
      5) бюджет тапшылығы (профициті) – -2337,8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2337,8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2337,8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Start w:name="z156" w:id="8"/>
    <w:p>
      <w:pPr>
        <w:spacing w:after="0"/>
        <w:ind w:left="0"/>
        <w:jc w:val="both"/>
      </w:pPr>
      <w:r>
        <w:rPr>
          <w:rFonts w:ascii="Times New Roman"/>
          <w:b w:val="false"/>
          <w:i w:val="false"/>
          <w:color w:val="000000"/>
          <w:sz w:val="28"/>
        </w:rPr>
        <w:t>
      "33. 2022 жылға арналған Краснояр ауылдық округінің бюджетіне ағымдағы нысаналы трансферттер 93934 мың теңге сомасында, оның ішінде республикалық бюджеттен 550 мың теңге сомасында, аудандық бюджеттен 93384 мың теңге сомасында ескерілсін.";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2022-2024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82985,6 мың теңге, оның ішінде:</w:t>
      </w:r>
    </w:p>
    <w:p>
      <w:pPr>
        <w:spacing w:after="0"/>
        <w:ind w:left="0"/>
        <w:jc w:val="both"/>
      </w:pPr>
      <w:r>
        <w:rPr>
          <w:rFonts w:ascii="Times New Roman"/>
          <w:b w:val="false"/>
          <w:i w:val="false"/>
          <w:color w:val="000000"/>
          <w:sz w:val="28"/>
        </w:rPr>
        <w:t>
      салықтық түсімдер – 2794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419 мың теңге;</w:t>
      </w:r>
    </w:p>
    <w:p>
      <w:pPr>
        <w:spacing w:after="0"/>
        <w:ind w:left="0"/>
        <w:jc w:val="both"/>
      </w:pPr>
      <w:r>
        <w:rPr>
          <w:rFonts w:ascii="Times New Roman"/>
          <w:b w:val="false"/>
          <w:i w:val="false"/>
          <w:color w:val="000000"/>
          <w:sz w:val="28"/>
        </w:rPr>
        <w:t>
      трансферттер түсімі – 79772,6 мың теңге;</w:t>
      </w:r>
    </w:p>
    <w:p>
      <w:pPr>
        <w:spacing w:after="0"/>
        <w:ind w:left="0"/>
        <w:jc w:val="both"/>
      </w:pPr>
      <w:r>
        <w:rPr>
          <w:rFonts w:ascii="Times New Roman"/>
          <w:b w:val="false"/>
          <w:i w:val="false"/>
          <w:color w:val="000000"/>
          <w:sz w:val="28"/>
        </w:rPr>
        <w:t>
      2) шығындар – 83296,7 мың теңге;</w:t>
      </w:r>
    </w:p>
    <w:p>
      <w:pPr>
        <w:spacing w:after="0"/>
        <w:ind w:left="0"/>
        <w:jc w:val="both"/>
      </w:pPr>
      <w:r>
        <w:rPr>
          <w:rFonts w:ascii="Times New Roman"/>
          <w:b w:val="false"/>
          <w:i w:val="false"/>
          <w:color w:val="000000"/>
          <w:sz w:val="28"/>
        </w:rPr>
        <w:t>
      5) бюджет тапшылығы (профициті) - -311,1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311,1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311,1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171" w:id="9"/>
    <w:p>
      <w:pPr>
        <w:spacing w:after="0"/>
        <w:ind w:left="0"/>
        <w:jc w:val="both"/>
      </w:pPr>
      <w:r>
        <w:rPr>
          <w:rFonts w:ascii="Times New Roman"/>
          <w:b w:val="false"/>
          <w:i w:val="false"/>
          <w:color w:val="000000"/>
          <w:sz w:val="28"/>
        </w:rPr>
        <w:t>
      "36. 2022 жылға арналған Малоубинка ауылдық округінің бюджетіне ағымдағы нысаналы трансферттер 64107,6 мың теңге сомасында, оның ішінде республикалық бюджеттен 565 мың теңге сомасында, аудандық бюджеттен 63542,6 мың теңге сомасында ескерілсін.";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"37. 2022-2024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132124,4 мың теңге, оның ішінде:</w:t>
      </w:r>
    </w:p>
    <w:p>
      <w:pPr>
        <w:spacing w:after="0"/>
        <w:ind w:left="0"/>
        <w:jc w:val="both"/>
      </w:pPr>
      <w:r>
        <w:rPr>
          <w:rFonts w:ascii="Times New Roman"/>
          <w:b w:val="false"/>
          <w:i w:val="false"/>
          <w:color w:val="000000"/>
          <w:sz w:val="28"/>
        </w:rPr>
        <w:t>
      салықтық түсімдер – 19882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204 мың теңге;</w:t>
      </w:r>
    </w:p>
    <w:p>
      <w:pPr>
        <w:spacing w:after="0"/>
        <w:ind w:left="0"/>
        <w:jc w:val="both"/>
      </w:pPr>
      <w:r>
        <w:rPr>
          <w:rFonts w:ascii="Times New Roman"/>
          <w:b w:val="false"/>
          <w:i w:val="false"/>
          <w:color w:val="000000"/>
          <w:sz w:val="28"/>
        </w:rPr>
        <w:t>
      трансферттер түсімі – 112038,4 мың теңге;</w:t>
      </w:r>
    </w:p>
    <w:p>
      <w:pPr>
        <w:spacing w:after="0"/>
        <w:ind w:left="0"/>
        <w:jc w:val="both"/>
      </w:pPr>
      <w:r>
        <w:rPr>
          <w:rFonts w:ascii="Times New Roman"/>
          <w:b w:val="false"/>
          <w:i w:val="false"/>
          <w:color w:val="000000"/>
          <w:sz w:val="28"/>
        </w:rPr>
        <w:t>
      2) шығындар – 133866,1 мың теңге;</w:t>
      </w:r>
    </w:p>
    <w:p>
      <w:pPr>
        <w:spacing w:after="0"/>
        <w:ind w:left="0"/>
        <w:jc w:val="both"/>
      </w:pPr>
      <w:r>
        <w:rPr>
          <w:rFonts w:ascii="Times New Roman"/>
          <w:b w:val="false"/>
          <w:i w:val="false"/>
          <w:color w:val="000000"/>
          <w:sz w:val="28"/>
        </w:rPr>
        <w:t>
      5) бюджет тапшылығы (профициті) - -1741,7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1741,7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1741,7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bookmarkStart w:name="z186" w:id="10"/>
    <w:p>
      <w:pPr>
        <w:spacing w:after="0"/>
        <w:ind w:left="0"/>
        <w:jc w:val="both"/>
      </w:pPr>
      <w:r>
        <w:rPr>
          <w:rFonts w:ascii="Times New Roman"/>
          <w:b w:val="false"/>
          <w:i w:val="false"/>
          <w:color w:val="000000"/>
          <w:sz w:val="28"/>
        </w:rPr>
        <w:t xml:space="preserve">
      "39. 2022 жылға арналған Опытное поле ауылдық округінің бюджетіне ағымдағы нысаналы трансферттер 104932,4 мың теңге сомасында, оның ішінде республикалық бюджеттен 502 мың теңге сомасында, Қазақстан Республикасының Ұлттық қорынан нысаналы трансферттер есебінен 45000 мың теңге, облыстық бюджеттен 5000 мың теңге сомасында, аудандық бюджеттен 54430,4 мың теңге сомасында ескерілсін.";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"40. 2022-2024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73903,1 мың теңге, оның ішінде:</w:t>
      </w:r>
    </w:p>
    <w:p>
      <w:pPr>
        <w:spacing w:after="0"/>
        <w:ind w:left="0"/>
        <w:jc w:val="both"/>
      </w:pPr>
      <w:r>
        <w:rPr>
          <w:rFonts w:ascii="Times New Roman"/>
          <w:b w:val="false"/>
          <w:i w:val="false"/>
          <w:color w:val="000000"/>
          <w:sz w:val="28"/>
        </w:rPr>
        <w:t>
      салықтық түсімдер – 10586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–72 мың теңге;</w:t>
      </w:r>
    </w:p>
    <w:p>
      <w:pPr>
        <w:spacing w:after="0"/>
        <w:ind w:left="0"/>
        <w:jc w:val="both"/>
      </w:pPr>
      <w:r>
        <w:rPr>
          <w:rFonts w:ascii="Times New Roman"/>
          <w:b w:val="false"/>
          <w:i w:val="false"/>
          <w:color w:val="000000"/>
          <w:sz w:val="28"/>
        </w:rPr>
        <w:t>
      трансферттер түсімі – 63245,1 мың теңге;</w:t>
      </w:r>
    </w:p>
    <w:p>
      <w:pPr>
        <w:spacing w:after="0"/>
        <w:ind w:left="0"/>
        <w:jc w:val="both"/>
      </w:pPr>
      <w:r>
        <w:rPr>
          <w:rFonts w:ascii="Times New Roman"/>
          <w:b w:val="false"/>
          <w:i w:val="false"/>
          <w:color w:val="000000"/>
          <w:sz w:val="28"/>
        </w:rPr>
        <w:t>
      2) шығындар – 74202,8 мың теңге;</w:t>
      </w:r>
    </w:p>
    <w:p>
      <w:pPr>
        <w:spacing w:after="0"/>
        <w:ind w:left="0"/>
        <w:jc w:val="both"/>
      </w:pPr>
      <w:r>
        <w:rPr>
          <w:rFonts w:ascii="Times New Roman"/>
          <w:b w:val="false"/>
          <w:i w:val="false"/>
          <w:color w:val="000000"/>
          <w:sz w:val="28"/>
        </w:rPr>
        <w:t>
      5) бюджет тапшылығы (профициті) - -299,7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299,7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299,7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201" w:id="11"/>
    <w:p>
      <w:pPr>
        <w:spacing w:after="0"/>
        <w:ind w:left="0"/>
        <w:jc w:val="both"/>
      </w:pPr>
      <w:r>
        <w:rPr>
          <w:rFonts w:ascii="Times New Roman"/>
          <w:b w:val="false"/>
          <w:i w:val="false"/>
          <w:color w:val="000000"/>
          <w:sz w:val="28"/>
        </w:rPr>
        <w:t>
      "42. 2022 жылға арналған Секисовка ауылдық округінің бюджетіне ағымдағы нысаналы трансферттер 46471,1 мың теңге сомасында, оның ішінде республикалық бюджеттен 790 мың теңге сомасында, аудандық бюджеттен 45681,1 мың теңге сомасында ескерілсін.";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"43. 2022-2024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134541,2 мың теңге, оның ішінде:</w:t>
      </w:r>
    </w:p>
    <w:p>
      <w:pPr>
        <w:spacing w:after="0"/>
        <w:ind w:left="0"/>
        <w:jc w:val="both"/>
      </w:pPr>
      <w:r>
        <w:rPr>
          <w:rFonts w:ascii="Times New Roman"/>
          <w:b w:val="false"/>
          <w:i w:val="false"/>
          <w:color w:val="000000"/>
          <w:sz w:val="28"/>
        </w:rPr>
        <w:t>
      салықтық түсімдер – 13238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576 мың теңге;</w:t>
      </w:r>
    </w:p>
    <w:p>
      <w:pPr>
        <w:spacing w:after="0"/>
        <w:ind w:left="0"/>
        <w:jc w:val="both"/>
      </w:pPr>
      <w:r>
        <w:rPr>
          <w:rFonts w:ascii="Times New Roman"/>
          <w:b w:val="false"/>
          <w:i w:val="false"/>
          <w:color w:val="000000"/>
          <w:sz w:val="28"/>
        </w:rPr>
        <w:t>
      трансферттер түсімі – 120727,2 мың теңге;</w:t>
      </w:r>
    </w:p>
    <w:p>
      <w:pPr>
        <w:spacing w:after="0"/>
        <w:ind w:left="0"/>
        <w:jc w:val="both"/>
      </w:pPr>
      <w:r>
        <w:rPr>
          <w:rFonts w:ascii="Times New Roman"/>
          <w:b w:val="false"/>
          <w:i w:val="false"/>
          <w:color w:val="000000"/>
          <w:sz w:val="28"/>
        </w:rPr>
        <w:t>
      2) шығындар - 139704 мың теңге;</w:t>
      </w:r>
    </w:p>
    <w:p>
      <w:pPr>
        <w:spacing w:after="0"/>
        <w:ind w:left="0"/>
        <w:jc w:val="both"/>
      </w:pPr>
      <w:r>
        <w:rPr>
          <w:rFonts w:ascii="Times New Roman"/>
          <w:b w:val="false"/>
          <w:i w:val="false"/>
          <w:color w:val="000000"/>
          <w:sz w:val="28"/>
        </w:rPr>
        <w:t>
      5) бюджет тапшылығы (профициті) - -5162,8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5162,8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5162,8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bookmarkStart w:name="z216" w:id="12"/>
    <w:p>
      <w:pPr>
        <w:spacing w:after="0"/>
        <w:ind w:left="0"/>
        <w:jc w:val="both"/>
      </w:pPr>
      <w:r>
        <w:rPr>
          <w:rFonts w:ascii="Times New Roman"/>
          <w:b w:val="false"/>
          <w:i w:val="false"/>
          <w:color w:val="000000"/>
          <w:sz w:val="28"/>
        </w:rPr>
        <w:t>
      "45. 2022 жылға арналған Тархан ауылдық округінің бюджетіне ағымдағы нысаналы трансферттер 105654,2 мың теңге сомасында, оның ішінде республикалық бюджеттен 608 мың теңге сомасында, аудандық бюджеттен 105046,2 мың теңге сомасында ескерілсін.";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"46. 2022-2024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89683,5 мың теңге, оның ішінде:</w:t>
      </w:r>
    </w:p>
    <w:p>
      <w:pPr>
        <w:spacing w:after="0"/>
        <w:ind w:left="0"/>
        <w:jc w:val="both"/>
      </w:pPr>
      <w:r>
        <w:rPr>
          <w:rFonts w:ascii="Times New Roman"/>
          <w:b w:val="false"/>
          <w:i w:val="false"/>
          <w:color w:val="000000"/>
          <w:sz w:val="28"/>
        </w:rPr>
        <w:t>
      салықтық түсімдер – 9840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309 мың теңге;</w:t>
      </w:r>
    </w:p>
    <w:p>
      <w:pPr>
        <w:spacing w:after="0"/>
        <w:ind w:left="0"/>
        <w:jc w:val="both"/>
      </w:pPr>
      <w:r>
        <w:rPr>
          <w:rFonts w:ascii="Times New Roman"/>
          <w:b w:val="false"/>
          <w:i w:val="false"/>
          <w:color w:val="000000"/>
          <w:sz w:val="28"/>
        </w:rPr>
        <w:t>
      трансферттер түсімі – 79534,5 мың теңге;</w:t>
      </w:r>
    </w:p>
    <w:p>
      <w:pPr>
        <w:spacing w:after="0"/>
        <w:ind w:left="0"/>
        <w:jc w:val="both"/>
      </w:pPr>
      <w:r>
        <w:rPr>
          <w:rFonts w:ascii="Times New Roman"/>
          <w:b w:val="false"/>
          <w:i w:val="false"/>
          <w:color w:val="000000"/>
          <w:sz w:val="28"/>
        </w:rPr>
        <w:t>
      2) шығындар – 91643,2 мың теңге;</w:t>
      </w:r>
    </w:p>
    <w:p>
      <w:pPr>
        <w:spacing w:after="0"/>
        <w:ind w:left="0"/>
        <w:jc w:val="both"/>
      </w:pPr>
      <w:r>
        <w:rPr>
          <w:rFonts w:ascii="Times New Roman"/>
          <w:b w:val="false"/>
          <w:i w:val="false"/>
          <w:color w:val="000000"/>
          <w:sz w:val="28"/>
        </w:rPr>
        <w:t>
      5) бюджет тапшылығы (профициті) - -1959,7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1959,7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1959,7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231" w:id="13"/>
    <w:p>
      <w:pPr>
        <w:spacing w:after="0"/>
        <w:ind w:left="0"/>
        <w:jc w:val="both"/>
      </w:pPr>
      <w:r>
        <w:rPr>
          <w:rFonts w:ascii="Times New Roman"/>
          <w:b w:val="false"/>
          <w:i w:val="false"/>
          <w:color w:val="000000"/>
          <w:sz w:val="28"/>
        </w:rPr>
        <w:t>
      "48. 2022 жылға арналған Ушаново ауылдық округінің бюджетіне ағымдағы нысаналы трансферттер 65355,5 мың теңге сомасында, оның ішінде республикалық бюджеттен 444 мың теңге сомасында, облыстық бюджеттен 9500 мың теңге сомасында, аудандық бюджеттен 55411,5 мың теңге сомасында ескерілсін.";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"49. 2022-2024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101054,2 мың теңге, оның ішінде:</w:t>
      </w:r>
    </w:p>
    <w:p>
      <w:pPr>
        <w:spacing w:after="0"/>
        <w:ind w:left="0"/>
        <w:jc w:val="both"/>
      </w:pPr>
      <w:r>
        <w:rPr>
          <w:rFonts w:ascii="Times New Roman"/>
          <w:b w:val="false"/>
          <w:i w:val="false"/>
          <w:color w:val="000000"/>
          <w:sz w:val="28"/>
        </w:rPr>
        <w:t>
      салықтық түсімдер 10005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607 мың теңге;</w:t>
      </w:r>
    </w:p>
    <w:p>
      <w:pPr>
        <w:spacing w:after="0"/>
        <w:ind w:left="0"/>
        <w:jc w:val="both"/>
      </w:pPr>
      <w:r>
        <w:rPr>
          <w:rFonts w:ascii="Times New Roman"/>
          <w:b w:val="false"/>
          <w:i w:val="false"/>
          <w:color w:val="000000"/>
          <w:sz w:val="28"/>
        </w:rPr>
        <w:t>
      трансферттер түсімі – 90442,2 мың теңге;</w:t>
      </w:r>
    </w:p>
    <w:p>
      <w:pPr>
        <w:spacing w:after="0"/>
        <w:ind w:left="0"/>
        <w:jc w:val="both"/>
      </w:pPr>
      <w:r>
        <w:rPr>
          <w:rFonts w:ascii="Times New Roman"/>
          <w:b w:val="false"/>
          <w:i w:val="false"/>
          <w:color w:val="000000"/>
          <w:sz w:val="28"/>
        </w:rPr>
        <w:t>
      2) шығындар – 101752,1 мың теңге;</w:t>
      </w:r>
    </w:p>
    <w:p>
      <w:pPr>
        <w:spacing w:after="0"/>
        <w:ind w:left="0"/>
        <w:jc w:val="both"/>
      </w:pPr>
      <w:r>
        <w:rPr>
          <w:rFonts w:ascii="Times New Roman"/>
          <w:b w:val="false"/>
          <w:i w:val="false"/>
          <w:color w:val="000000"/>
          <w:sz w:val="28"/>
        </w:rPr>
        <w:t>
      5) бюджет тапшылығы (профициті) - -697,9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697,9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697,9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жаңа редакцияда жазылсын:</w:t>
      </w:r>
    </w:p>
    <w:bookmarkStart w:name="z246" w:id="14"/>
    <w:p>
      <w:pPr>
        <w:spacing w:after="0"/>
        <w:ind w:left="0"/>
        <w:jc w:val="both"/>
      </w:pPr>
      <w:r>
        <w:rPr>
          <w:rFonts w:ascii="Times New Roman"/>
          <w:b w:val="false"/>
          <w:i w:val="false"/>
          <w:color w:val="000000"/>
          <w:sz w:val="28"/>
        </w:rPr>
        <w:t>
      "51. 2022 жылға арналған Черемшанка ауылдық округінің бюджетіне ағымдағы нысаналы трансферттер 69618,2 мың теңге сомасында, оның ішінде республикалық бюджеттен 669 мың теңге сомасында, аудандық бюджеттен 68949,2 мың теңге сомасында ескерілсін.";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жаңа редакцияда жазылсын.</w:t>
      </w:r>
    </w:p>
    <w:bookmarkStart w:name="z248" w:id="1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 қосымша</w:t>
            </w:r>
          </w:p>
        </w:tc>
      </w:tr>
    </w:tbl>
    <w:p>
      <w:pPr>
        <w:spacing w:after="0"/>
        <w:ind w:left="0"/>
        <w:jc w:val="left"/>
      </w:pPr>
      <w:r>
        <w:rPr>
          <w:rFonts w:ascii="Times New Roman"/>
          <w:b/>
          <w:i w:val="false"/>
          <w:color w:val="000000"/>
        </w:rPr>
        <w:t xml:space="preserve"> 2022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 қосымша</w:t>
            </w:r>
          </w:p>
        </w:tc>
      </w:tr>
    </w:tbl>
    <w:p>
      <w:pPr>
        <w:spacing w:after="0"/>
        <w:ind w:left="0"/>
        <w:jc w:val="left"/>
      </w:pPr>
      <w:r>
        <w:rPr>
          <w:rFonts w:ascii="Times New Roman"/>
          <w:b/>
          <w:i w:val="false"/>
          <w:color w:val="000000"/>
        </w:rPr>
        <w:t xml:space="preserve"> 2022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7 қосымша</w:t>
            </w:r>
          </w:p>
        </w:tc>
      </w:tr>
    </w:tbl>
    <w:p>
      <w:pPr>
        <w:spacing w:after="0"/>
        <w:ind w:left="0"/>
        <w:jc w:val="left"/>
      </w:pPr>
      <w:r>
        <w:rPr>
          <w:rFonts w:ascii="Times New Roman"/>
          <w:b/>
          <w:i w:val="false"/>
          <w:color w:val="000000"/>
        </w:rPr>
        <w:t xml:space="preserve"> 2022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10 қосымша</w:t>
            </w:r>
          </w:p>
        </w:tc>
      </w:tr>
    </w:tbl>
    <w:p>
      <w:pPr>
        <w:spacing w:after="0"/>
        <w:ind w:left="0"/>
        <w:jc w:val="left"/>
      </w:pPr>
      <w:r>
        <w:rPr>
          <w:rFonts w:ascii="Times New Roman"/>
          <w:b/>
          <w:i w:val="false"/>
          <w:color w:val="000000"/>
        </w:rPr>
        <w:t xml:space="preserve"> 2022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13 қосымша</w:t>
            </w:r>
          </w:p>
        </w:tc>
      </w:tr>
    </w:tbl>
    <w:p>
      <w:pPr>
        <w:spacing w:after="0"/>
        <w:ind w:left="0"/>
        <w:jc w:val="left"/>
      </w:pPr>
      <w:r>
        <w:rPr>
          <w:rFonts w:ascii="Times New Roman"/>
          <w:b/>
          <w:i w:val="false"/>
          <w:color w:val="000000"/>
        </w:rPr>
        <w:t xml:space="preserve"> 2022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16 қосымша</w:t>
            </w:r>
          </w:p>
        </w:tc>
      </w:tr>
    </w:tbl>
    <w:p>
      <w:pPr>
        <w:spacing w:after="0"/>
        <w:ind w:left="0"/>
        <w:jc w:val="left"/>
      </w:pPr>
      <w:r>
        <w:rPr>
          <w:rFonts w:ascii="Times New Roman"/>
          <w:b/>
          <w:i w:val="false"/>
          <w:color w:val="000000"/>
        </w:rPr>
        <w:t xml:space="preserve"> 2022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19 қосымша</w:t>
            </w:r>
          </w:p>
        </w:tc>
      </w:tr>
    </w:tbl>
    <w:p>
      <w:pPr>
        <w:spacing w:after="0"/>
        <w:ind w:left="0"/>
        <w:jc w:val="left"/>
      </w:pPr>
      <w:r>
        <w:rPr>
          <w:rFonts w:ascii="Times New Roman"/>
          <w:b/>
          <w:i w:val="false"/>
          <w:color w:val="000000"/>
        </w:rPr>
        <w:t xml:space="preserve"> 2022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22 қосымша</w:t>
            </w:r>
          </w:p>
        </w:tc>
      </w:tr>
    </w:tbl>
    <w:p>
      <w:pPr>
        <w:spacing w:after="0"/>
        <w:ind w:left="0"/>
        <w:jc w:val="left"/>
      </w:pPr>
      <w:r>
        <w:rPr>
          <w:rFonts w:ascii="Times New Roman"/>
          <w:b/>
          <w:i w:val="false"/>
          <w:color w:val="000000"/>
        </w:rPr>
        <w:t xml:space="preserve"> 2022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25 қосымша</w:t>
            </w:r>
          </w:p>
        </w:tc>
      </w:tr>
    </w:tbl>
    <w:p>
      <w:pPr>
        <w:spacing w:after="0"/>
        <w:ind w:left="0"/>
        <w:jc w:val="left"/>
      </w:pPr>
      <w:r>
        <w:rPr>
          <w:rFonts w:ascii="Times New Roman"/>
          <w:b/>
          <w:i w:val="false"/>
          <w:color w:val="000000"/>
        </w:rPr>
        <w:t xml:space="preserve"> 2022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28 қосымша</w:t>
            </w:r>
          </w:p>
        </w:tc>
      </w:tr>
    </w:tbl>
    <w:p>
      <w:pPr>
        <w:spacing w:after="0"/>
        <w:ind w:left="0"/>
        <w:jc w:val="left"/>
      </w:pPr>
      <w:r>
        <w:rPr>
          <w:rFonts w:ascii="Times New Roman"/>
          <w:b/>
          <w:i w:val="false"/>
          <w:color w:val="000000"/>
        </w:rPr>
        <w:t xml:space="preserve"> 2022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31 қосымша</w:t>
            </w:r>
          </w:p>
        </w:tc>
      </w:tr>
    </w:tbl>
    <w:p>
      <w:pPr>
        <w:spacing w:after="0"/>
        <w:ind w:left="0"/>
        <w:jc w:val="left"/>
      </w:pPr>
      <w:r>
        <w:rPr>
          <w:rFonts w:ascii="Times New Roman"/>
          <w:b/>
          <w:i w:val="false"/>
          <w:color w:val="000000"/>
        </w:rPr>
        <w:t xml:space="preserve"> 2022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34 қосымша</w:t>
            </w:r>
          </w:p>
        </w:tc>
      </w:tr>
    </w:tbl>
    <w:p>
      <w:pPr>
        <w:spacing w:after="0"/>
        <w:ind w:left="0"/>
        <w:jc w:val="left"/>
      </w:pPr>
      <w:r>
        <w:rPr>
          <w:rFonts w:ascii="Times New Roman"/>
          <w:b/>
          <w:i w:val="false"/>
          <w:color w:val="000000"/>
        </w:rPr>
        <w:t xml:space="preserve"> 2022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37 қосымша</w:t>
            </w:r>
          </w:p>
        </w:tc>
      </w:tr>
    </w:tbl>
    <w:p>
      <w:pPr>
        <w:spacing w:after="0"/>
        <w:ind w:left="0"/>
        <w:jc w:val="left"/>
      </w:pPr>
      <w:r>
        <w:rPr>
          <w:rFonts w:ascii="Times New Roman"/>
          <w:b/>
          <w:i w:val="false"/>
          <w:color w:val="000000"/>
        </w:rPr>
        <w:t xml:space="preserve"> 2022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40 қосымша</w:t>
            </w:r>
          </w:p>
        </w:tc>
      </w:tr>
    </w:tbl>
    <w:p>
      <w:pPr>
        <w:spacing w:after="0"/>
        <w:ind w:left="0"/>
        <w:jc w:val="left"/>
      </w:pPr>
      <w:r>
        <w:rPr>
          <w:rFonts w:ascii="Times New Roman"/>
          <w:b/>
          <w:i w:val="false"/>
          <w:color w:val="000000"/>
        </w:rPr>
        <w:t xml:space="preserve"> 2022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43 қосымша</w:t>
            </w:r>
          </w:p>
        </w:tc>
      </w:tr>
    </w:tbl>
    <w:p>
      <w:pPr>
        <w:spacing w:after="0"/>
        <w:ind w:left="0"/>
        <w:jc w:val="left"/>
      </w:pPr>
      <w:r>
        <w:rPr>
          <w:rFonts w:ascii="Times New Roman"/>
          <w:b/>
          <w:i w:val="false"/>
          <w:color w:val="000000"/>
        </w:rPr>
        <w:t xml:space="preserve"> 2022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xml:space="preserve">№ 20/3-VІІ шешіміне  </w:t>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46 қосымша</w:t>
            </w:r>
          </w:p>
        </w:tc>
      </w:tr>
    </w:tbl>
    <w:p>
      <w:pPr>
        <w:spacing w:after="0"/>
        <w:ind w:left="0"/>
        <w:jc w:val="left"/>
      </w:pPr>
      <w:r>
        <w:rPr>
          <w:rFonts w:ascii="Times New Roman"/>
          <w:b/>
          <w:i w:val="false"/>
          <w:color w:val="000000"/>
        </w:rPr>
        <w:t xml:space="preserve"> 2022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19 мамырдағы </w:t>
            </w:r>
            <w:r>
              <w:br/>
            </w:r>
            <w:r>
              <w:rPr>
                <w:rFonts w:ascii="Times New Roman"/>
                <w:b w:val="false"/>
                <w:i w:val="false"/>
                <w:color w:val="000000"/>
                <w:sz w:val="20"/>
              </w:rPr>
              <w:t>№ 20/3-VІІ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14/6-VІІ шешіміне 49 қосымша</w:t>
            </w:r>
          </w:p>
        </w:tc>
      </w:tr>
    </w:tbl>
    <w:p>
      <w:pPr>
        <w:spacing w:after="0"/>
        <w:ind w:left="0"/>
        <w:jc w:val="left"/>
      </w:pPr>
      <w:r>
        <w:rPr>
          <w:rFonts w:ascii="Times New Roman"/>
          <w:b/>
          <w:i w:val="false"/>
          <w:color w:val="000000"/>
        </w:rPr>
        <w:t xml:space="preserve"> 2022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