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0c9a" w14:textId="9060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2021 жылғы 27 желтоқсандағы № 14/6-VІІ "2022-2024 жылдарға арналған Глубокое ауданының кенттер мен ауылдық округтерінің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2022 жылғы 21 қыркүйектегі № 24/7-VII шешімі. Қолданылу мерзімінің аяқталуына байланысты тоқтатылды</w:t>
      </w:r>
    </w:p>
    <w:p>
      <w:pPr>
        <w:spacing w:after="0"/>
        <w:ind w:left="0"/>
        <w:jc w:val="both"/>
      </w:pPr>
      <w:bookmarkStart w:name="z5" w:id="0"/>
      <w:r>
        <w:rPr>
          <w:rFonts w:ascii="Times New Roman"/>
          <w:b w:val="false"/>
          <w:i w:val="false"/>
          <w:color w:val="000000"/>
          <w:sz w:val="28"/>
        </w:rPr>
        <w:t>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Глубокое аудандық мәслихатының "2022-2024 жылдарға арналған Глубокое ауданының кенттер мен ауылдық округтерінің бюджеттері туралы" 2021 жылғы 27 желтоқсандағы № 14/6-VІІ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Глубокое ауданы Алтайский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98392,8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5398 мың теңге;</w:t>
      </w:r>
    </w:p>
    <w:bookmarkEnd w:id="4"/>
    <w:bookmarkStart w:name="z11" w:id="5"/>
    <w:p>
      <w:pPr>
        <w:spacing w:after="0"/>
        <w:ind w:left="0"/>
        <w:jc w:val="both"/>
      </w:pPr>
      <w:r>
        <w:rPr>
          <w:rFonts w:ascii="Times New Roman"/>
          <w:b w:val="false"/>
          <w:i w:val="false"/>
          <w:color w:val="000000"/>
          <w:sz w:val="28"/>
        </w:rPr>
        <w:t>
      салықтық емес түсімдер – 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7,8 мың теңге;</w:t>
      </w:r>
    </w:p>
    <w:bookmarkEnd w:id="6"/>
    <w:bookmarkStart w:name="z13" w:id="7"/>
    <w:p>
      <w:pPr>
        <w:spacing w:after="0"/>
        <w:ind w:left="0"/>
        <w:jc w:val="both"/>
      </w:pPr>
      <w:r>
        <w:rPr>
          <w:rFonts w:ascii="Times New Roman"/>
          <w:b w:val="false"/>
          <w:i w:val="false"/>
          <w:color w:val="000000"/>
          <w:sz w:val="28"/>
        </w:rPr>
        <w:t>
      трансферттер түсімі – 92987 мың теңге;</w:t>
      </w:r>
    </w:p>
    <w:bookmarkEnd w:id="7"/>
    <w:bookmarkStart w:name="z14" w:id="8"/>
    <w:p>
      <w:pPr>
        <w:spacing w:after="0"/>
        <w:ind w:left="0"/>
        <w:jc w:val="both"/>
      </w:pPr>
      <w:r>
        <w:rPr>
          <w:rFonts w:ascii="Times New Roman"/>
          <w:b w:val="false"/>
          <w:i w:val="false"/>
          <w:color w:val="000000"/>
          <w:sz w:val="28"/>
        </w:rPr>
        <w:t>
      2) шығындар – 98704,3 мың теңге;</w:t>
      </w:r>
    </w:p>
    <w:bookmarkEnd w:id="8"/>
    <w:bookmarkStart w:name="z15" w:id="9"/>
    <w:p>
      <w:pPr>
        <w:spacing w:after="0"/>
        <w:ind w:left="0"/>
        <w:jc w:val="both"/>
      </w:pPr>
      <w:r>
        <w:rPr>
          <w:rFonts w:ascii="Times New Roman"/>
          <w:b w:val="false"/>
          <w:i w:val="false"/>
          <w:color w:val="000000"/>
          <w:sz w:val="28"/>
        </w:rPr>
        <w:t>
      5) бюджет тапшылығы (профициті) - -311,5 мың теңге;</w:t>
      </w:r>
    </w:p>
    <w:bookmarkEnd w:id="9"/>
    <w:bookmarkStart w:name="z16" w:id="10"/>
    <w:p>
      <w:pPr>
        <w:spacing w:after="0"/>
        <w:ind w:left="0"/>
        <w:jc w:val="both"/>
      </w:pPr>
      <w:r>
        <w:rPr>
          <w:rFonts w:ascii="Times New Roman"/>
          <w:b w:val="false"/>
          <w:i w:val="false"/>
          <w:color w:val="000000"/>
          <w:sz w:val="28"/>
        </w:rPr>
        <w:t>
      6) бюджет тапшылығын қаржыландыру (профицитін пайдалану) – 311,5 мың теңге, оның ішінде:</w:t>
      </w:r>
    </w:p>
    <w:bookmarkEnd w:id="10"/>
    <w:bookmarkStart w:name="z17" w:id="11"/>
    <w:p>
      <w:pPr>
        <w:spacing w:after="0"/>
        <w:ind w:left="0"/>
        <w:jc w:val="both"/>
      </w:pPr>
      <w:r>
        <w:rPr>
          <w:rFonts w:ascii="Times New Roman"/>
          <w:b w:val="false"/>
          <w:i w:val="false"/>
          <w:color w:val="000000"/>
          <w:sz w:val="28"/>
        </w:rPr>
        <w:t>
      қарыздар түсімі – 0 мың теңге;</w:t>
      </w:r>
    </w:p>
    <w:bookmarkEnd w:id="11"/>
    <w:bookmarkStart w:name="z18" w:id="12"/>
    <w:p>
      <w:pPr>
        <w:spacing w:after="0"/>
        <w:ind w:left="0"/>
        <w:jc w:val="both"/>
      </w:pPr>
      <w:r>
        <w:rPr>
          <w:rFonts w:ascii="Times New Roman"/>
          <w:b w:val="false"/>
          <w:i w:val="false"/>
          <w:color w:val="000000"/>
          <w:sz w:val="28"/>
        </w:rPr>
        <w:t>
      қарыздарды өтеу – 0 мың теңге;</w:t>
      </w:r>
    </w:p>
    <w:bookmarkEnd w:id="12"/>
    <w:bookmarkStart w:name="z19" w:id="13"/>
    <w:p>
      <w:pPr>
        <w:spacing w:after="0"/>
        <w:ind w:left="0"/>
        <w:jc w:val="both"/>
      </w:pPr>
      <w:r>
        <w:rPr>
          <w:rFonts w:ascii="Times New Roman"/>
          <w:b w:val="false"/>
          <w:i w:val="false"/>
          <w:color w:val="000000"/>
          <w:sz w:val="28"/>
        </w:rPr>
        <w:t xml:space="preserve">
      бюджет қаражатының пайдаланылатын қалдықтары – 311,5 мың теңге.";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1" w:id="14"/>
    <w:p>
      <w:pPr>
        <w:spacing w:after="0"/>
        <w:ind w:left="0"/>
        <w:jc w:val="both"/>
      </w:pPr>
      <w:r>
        <w:rPr>
          <w:rFonts w:ascii="Times New Roman"/>
          <w:b w:val="false"/>
          <w:i w:val="false"/>
          <w:color w:val="000000"/>
          <w:sz w:val="28"/>
        </w:rPr>
        <w:t xml:space="preserve">
      "3. 2022 жылға арналған Алтайский кентінің бюджетіне ағымдағы нысаналы трансферттер 79353 мың теңге сомасында, оның ішінде Қазақстан Республикасының Ұлттық қорынан берілетін кепілдендірілген трансферт есебінен – 395 мың теңге, республикалық бюджеттен 300 мың теңге сомасында, аудандық бюджеттен 78658 мың теңге сомасында ескерілсін.";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23" w:id="15"/>
    <w:p>
      <w:pPr>
        <w:spacing w:after="0"/>
        <w:ind w:left="0"/>
        <w:jc w:val="both"/>
      </w:pPr>
      <w:r>
        <w:rPr>
          <w:rFonts w:ascii="Times New Roman"/>
          <w:b w:val="false"/>
          <w:i w:val="false"/>
          <w:color w:val="000000"/>
          <w:sz w:val="28"/>
        </w:rPr>
        <w:t xml:space="preserve">
      "4. 2022-2024 жылдарға арналған Глубокое ауданы Белоусовка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5"/>
    <w:bookmarkStart w:name="z24" w:id="16"/>
    <w:p>
      <w:pPr>
        <w:spacing w:after="0"/>
        <w:ind w:left="0"/>
        <w:jc w:val="both"/>
      </w:pPr>
      <w:r>
        <w:rPr>
          <w:rFonts w:ascii="Times New Roman"/>
          <w:b w:val="false"/>
          <w:i w:val="false"/>
          <w:color w:val="000000"/>
          <w:sz w:val="28"/>
        </w:rPr>
        <w:t>
      1) кірістер – 136325,3 мың теңге, оның ішінде:</w:t>
      </w:r>
    </w:p>
    <w:bookmarkEnd w:id="16"/>
    <w:bookmarkStart w:name="z25" w:id="17"/>
    <w:p>
      <w:pPr>
        <w:spacing w:after="0"/>
        <w:ind w:left="0"/>
        <w:jc w:val="both"/>
      </w:pPr>
      <w:r>
        <w:rPr>
          <w:rFonts w:ascii="Times New Roman"/>
          <w:b w:val="false"/>
          <w:i w:val="false"/>
          <w:color w:val="000000"/>
          <w:sz w:val="28"/>
        </w:rPr>
        <w:t>
      салықтық түсімдер – 39777 мың теңге;</w:t>
      </w:r>
    </w:p>
    <w:bookmarkEnd w:id="17"/>
    <w:bookmarkStart w:name="z26" w:id="18"/>
    <w:p>
      <w:pPr>
        <w:spacing w:after="0"/>
        <w:ind w:left="0"/>
        <w:jc w:val="both"/>
      </w:pPr>
      <w:r>
        <w:rPr>
          <w:rFonts w:ascii="Times New Roman"/>
          <w:b w:val="false"/>
          <w:i w:val="false"/>
          <w:color w:val="000000"/>
          <w:sz w:val="28"/>
        </w:rPr>
        <w:t>
      салықтық емес түсімдер – 0 мың теңге;</w:t>
      </w:r>
    </w:p>
    <w:bookmarkEnd w:id="18"/>
    <w:bookmarkStart w:name="z27" w:id="19"/>
    <w:p>
      <w:pPr>
        <w:spacing w:after="0"/>
        <w:ind w:left="0"/>
        <w:jc w:val="both"/>
      </w:pPr>
      <w:r>
        <w:rPr>
          <w:rFonts w:ascii="Times New Roman"/>
          <w:b w:val="false"/>
          <w:i w:val="false"/>
          <w:color w:val="000000"/>
          <w:sz w:val="28"/>
        </w:rPr>
        <w:t>
      негізгі капиталды сатудан түсетін түсімдер – 94 мың теңге;</w:t>
      </w:r>
    </w:p>
    <w:bookmarkEnd w:id="19"/>
    <w:bookmarkStart w:name="z28" w:id="20"/>
    <w:p>
      <w:pPr>
        <w:spacing w:after="0"/>
        <w:ind w:left="0"/>
        <w:jc w:val="both"/>
      </w:pPr>
      <w:r>
        <w:rPr>
          <w:rFonts w:ascii="Times New Roman"/>
          <w:b w:val="false"/>
          <w:i w:val="false"/>
          <w:color w:val="000000"/>
          <w:sz w:val="28"/>
        </w:rPr>
        <w:t>
      трансферттер түсімі – 96454,3 мың теңге;</w:t>
      </w:r>
    </w:p>
    <w:bookmarkEnd w:id="20"/>
    <w:bookmarkStart w:name="z29" w:id="21"/>
    <w:p>
      <w:pPr>
        <w:spacing w:after="0"/>
        <w:ind w:left="0"/>
        <w:jc w:val="both"/>
      </w:pPr>
      <w:r>
        <w:rPr>
          <w:rFonts w:ascii="Times New Roman"/>
          <w:b w:val="false"/>
          <w:i w:val="false"/>
          <w:color w:val="000000"/>
          <w:sz w:val="28"/>
        </w:rPr>
        <w:t>
      2) шығындар – 145939,9 мың теңге;</w:t>
      </w:r>
    </w:p>
    <w:bookmarkEnd w:id="21"/>
    <w:bookmarkStart w:name="z30" w:id="22"/>
    <w:p>
      <w:pPr>
        <w:spacing w:after="0"/>
        <w:ind w:left="0"/>
        <w:jc w:val="both"/>
      </w:pPr>
      <w:r>
        <w:rPr>
          <w:rFonts w:ascii="Times New Roman"/>
          <w:b w:val="false"/>
          <w:i w:val="false"/>
          <w:color w:val="000000"/>
          <w:sz w:val="28"/>
        </w:rPr>
        <w:t>
      5) бюджет тапшылығы (профициті) - -9614,6 мың теңге;</w:t>
      </w:r>
    </w:p>
    <w:bookmarkEnd w:id="22"/>
    <w:bookmarkStart w:name="z31" w:id="23"/>
    <w:p>
      <w:pPr>
        <w:spacing w:after="0"/>
        <w:ind w:left="0"/>
        <w:jc w:val="both"/>
      </w:pPr>
      <w:r>
        <w:rPr>
          <w:rFonts w:ascii="Times New Roman"/>
          <w:b w:val="false"/>
          <w:i w:val="false"/>
          <w:color w:val="000000"/>
          <w:sz w:val="28"/>
        </w:rPr>
        <w:t>
      6) бюджет тапшылығын қаржыландыру (профицитін пайдалану) – 9614,6 мың теңге, оның ішінде:</w:t>
      </w:r>
    </w:p>
    <w:bookmarkEnd w:id="23"/>
    <w:bookmarkStart w:name="z32" w:id="24"/>
    <w:p>
      <w:pPr>
        <w:spacing w:after="0"/>
        <w:ind w:left="0"/>
        <w:jc w:val="both"/>
      </w:pPr>
      <w:r>
        <w:rPr>
          <w:rFonts w:ascii="Times New Roman"/>
          <w:b w:val="false"/>
          <w:i w:val="false"/>
          <w:color w:val="000000"/>
          <w:sz w:val="28"/>
        </w:rPr>
        <w:t>
      қарыздар түсімі – 0 мың теңге;</w:t>
      </w:r>
    </w:p>
    <w:bookmarkEnd w:id="24"/>
    <w:bookmarkStart w:name="z33" w:id="25"/>
    <w:p>
      <w:pPr>
        <w:spacing w:after="0"/>
        <w:ind w:left="0"/>
        <w:jc w:val="both"/>
      </w:pPr>
      <w:r>
        <w:rPr>
          <w:rFonts w:ascii="Times New Roman"/>
          <w:b w:val="false"/>
          <w:i w:val="false"/>
          <w:color w:val="000000"/>
          <w:sz w:val="28"/>
        </w:rPr>
        <w:t>
      қарыздарды өтеу – 0 мың теңге;</w:t>
      </w:r>
    </w:p>
    <w:bookmarkEnd w:id="25"/>
    <w:bookmarkStart w:name="z34" w:id="26"/>
    <w:p>
      <w:pPr>
        <w:spacing w:after="0"/>
        <w:ind w:left="0"/>
        <w:jc w:val="both"/>
      </w:pPr>
      <w:r>
        <w:rPr>
          <w:rFonts w:ascii="Times New Roman"/>
          <w:b w:val="false"/>
          <w:i w:val="false"/>
          <w:color w:val="000000"/>
          <w:sz w:val="28"/>
        </w:rPr>
        <w:t>
      бюджет қаражатының пайдаланылатын қалдықтары – 9614,6 мың теңге.";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36" w:id="27"/>
    <w:p>
      <w:pPr>
        <w:spacing w:after="0"/>
        <w:ind w:left="0"/>
        <w:jc w:val="both"/>
      </w:pPr>
      <w:r>
        <w:rPr>
          <w:rFonts w:ascii="Times New Roman"/>
          <w:b w:val="false"/>
          <w:i w:val="false"/>
          <w:color w:val="000000"/>
          <w:sz w:val="28"/>
        </w:rPr>
        <w:t xml:space="preserve">
      "6. 2022 жылға арналған Белоусовка кентінің бюджетіне нысаналы трансферттер 89049,3 мың теңге сомасында, оның ішінде Қазақстан Республикасының Ұлттық қорынан берілетін кепілдендірілген трансферт есебінен – 620 мың теңге, республикалық бюджеттен 620 мың теңге сомасында, аудандық бюджеттен 87809,3 мың теңге сомасында ескерілсін.";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bookmarkStart w:name="z38" w:id="28"/>
    <w:p>
      <w:pPr>
        <w:spacing w:after="0"/>
        <w:ind w:left="0"/>
        <w:jc w:val="both"/>
      </w:pPr>
      <w:r>
        <w:rPr>
          <w:rFonts w:ascii="Times New Roman"/>
          <w:b w:val="false"/>
          <w:i w:val="false"/>
          <w:color w:val="000000"/>
          <w:sz w:val="28"/>
        </w:rPr>
        <w:t xml:space="preserve">
      "7. 2022-2024 жылдарға арналған Глубокое ауданы Березовка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28"/>
    <w:bookmarkStart w:name="z39" w:id="29"/>
    <w:p>
      <w:pPr>
        <w:spacing w:after="0"/>
        <w:ind w:left="0"/>
        <w:jc w:val="both"/>
      </w:pPr>
      <w:r>
        <w:rPr>
          <w:rFonts w:ascii="Times New Roman"/>
          <w:b w:val="false"/>
          <w:i w:val="false"/>
          <w:color w:val="000000"/>
          <w:sz w:val="28"/>
        </w:rPr>
        <w:t>
      1) кірістер – 59969,9 мың теңге, оның ішінде:</w:t>
      </w:r>
    </w:p>
    <w:bookmarkEnd w:id="29"/>
    <w:bookmarkStart w:name="z40" w:id="30"/>
    <w:p>
      <w:pPr>
        <w:spacing w:after="0"/>
        <w:ind w:left="0"/>
        <w:jc w:val="both"/>
      </w:pPr>
      <w:r>
        <w:rPr>
          <w:rFonts w:ascii="Times New Roman"/>
          <w:b w:val="false"/>
          <w:i w:val="false"/>
          <w:color w:val="000000"/>
          <w:sz w:val="28"/>
        </w:rPr>
        <w:t>
      салықтық түсімдер – 11264,8 мың теңге;</w:t>
      </w:r>
    </w:p>
    <w:bookmarkEnd w:id="30"/>
    <w:bookmarkStart w:name="z41" w:id="31"/>
    <w:p>
      <w:pPr>
        <w:spacing w:after="0"/>
        <w:ind w:left="0"/>
        <w:jc w:val="both"/>
      </w:pPr>
      <w:r>
        <w:rPr>
          <w:rFonts w:ascii="Times New Roman"/>
          <w:b w:val="false"/>
          <w:i w:val="false"/>
          <w:color w:val="000000"/>
          <w:sz w:val="28"/>
        </w:rPr>
        <w:t>
      салықтық емес түсімдер – 0 мың теңге;</w:t>
      </w:r>
    </w:p>
    <w:bookmarkEnd w:id="31"/>
    <w:bookmarkStart w:name="z42" w:id="32"/>
    <w:p>
      <w:pPr>
        <w:spacing w:after="0"/>
        <w:ind w:left="0"/>
        <w:jc w:val="both"/>
      </w:pPr>
      <w:r>
        <w:rPr>
          <w:rFonts w:ascii="Times New Roman"/>
          <w:b w:val="false"/>
          <w:i w:val="false"/>
          <w:color w:val="000000"/>
          <w:sz w:val="28"/>
        </w:rPr>
        <w:t>
      негізгі капиталды сатудан түсетін түсімдер – 21,7 мың теңге;</w:t>
      </w:r>
    </w:p>
    <w:bookmarkEnd w:id="32"/>
    <w:bookmarkStart w:name="z43" w:id="33"/>
    <w:p>
      <w:pPr>
        <w:spacing w:after="0"/>
        <w:ind w:left="0"/>
        <w:jc w:val="both"/>
      </w:pPr>
      <w:r>
        <w:rPr>
          <w:rFonts w:ascii="Times New Roman"/>
          <w:b w:val="false"/>
          <w:i w:val="false"/>
          <w:color w:val="000000"/>
          <w:sz w:val="28"/>
        </w:rPr>
        <w:t>
      трансферттер түсімі – 48683,4 мың теңге;</w:t>
      </w:r>
    </w:p>
    <w:bookmarkEnd w:id="33"/>
    <w:bookmarkStart w:name="z44" w:id="34"/>
    <w:p>
      <w:pPr>
        <w:spacing w:after="0"/>
        <w:ind w:left="0"/>
        <w:jc w:val="both"/>
      </w:pPr>
      <w:r>
        <w:rPr>
          <w:rFonts w:ascii="Times New Roman"/>
          <w:b w:val="false"/>
          <w:i w:val="false"/>
          <w:color w:val="000000"/>
          <w:sz w:val="28"/>
        </w:rPr>
        <w:t>
      2) шығындар – 60393,1 мың теңге;</w:t>
      </w:r>
    </w:p>
    <w:bookmarkEnd w:id="34"/>
    <w:bookmarkStart w:name="z45" w:id="35"/>
    <w:p>
      <w:pPr>
        <w:spacing w:after="0"/>
        <w:ind w:left="0"/>
        <w:jc w:val="both"/>
      </w:pPr>
      <w:r>
        <w:rPr>
          <w:rFonts w:ascii="Times New Roman"/>
          <w:b w:val="false"/>
          <w:i w:val="false"/>
          <w:color w:val="000000"/>
          <w:sz w:val="28"/>
        </w:rPr>
        <w:t>
      5) бюджет тапшылығы (профициті) - -423,2 мың теңге;</w:t>
      </w:r>
    </w:p>
    <w:bookmarkEnd w:id="35"/>
    <w:bookmarkStart w:name="z46" w:id="36"/>
    <w:p>
      <w:pPr>
        <w:spacing w:after="0"/>
        <w:ind w:left="0"/>
        <w:jc w:val="both"/>
      </w:pPr>
      <w:r>
        <w:rPr>
          <w:rFonts w:ascii="Times New Roman"/>
          <w:b w:val="false"/>
          <w:i w:val="false"/>
          <w:color w:val="000000"/>
          <w:sz w:val="28"/>
        </w:rPr>
        <w:t>
      6) бюджет тапшылығын қаржыландыру (профицитін пайдалану) – 423,2 мың теңге, оның ішінде:</w:t>
      </w:r>
    </w:p>
    <w:bookmarkEnd w:id="36"/>
    <w:bookmarkStart w:name="z47" w:id="37"/>
    <w:p>
      <w:pPr>
        <w:spacing w:after="0"/>
        <w:ind w:left="0"/>
        <w:jc w:val="both"/>
      </w:pPr>
      <w:r>
        <w:rPr>
          <w:rFonts w:ascii="Times New Roman"/>
          <w:b w:val="false"/>
          <w:i w:val="false"/>
          <w:color w:val="000000"/>
          <w:sz w:val="28"/>
        </w:rPr>
        <w:t>
      қарыздар түсімі – 0 мың теңге;</w:t>
      </w:r>
    </w:p>
    <w:bookmarkEnd w:id="37"/>
    <w:bookmarkStart w:name="z48" w:id="38"/>
    <w:p>
      <w:pPr>
        <w:spacing w:after="0"/>
        <w:ind w:left="0"/>
        <w:jc w:val="both"/>
      </w:pPr>
      <w:r>
        <w:rPr>
          <w:rFonts w:ascii="Times New Roman"/>
          <w:b w:val="false"/>
          <w:i w:val="false"/>
          <w:color w:val="000000"/>
          <w:sz w:val="28"/>
        </w:rPr>
        <w:t>
      қарыздарды өтеу – 0 мың теңге;</w:t>
      </w:r>
    </w:p>
    <w:bookmarkEnd w:id="38"/>
    <w:bookmarkStart w:name="z49" w:id="39"/>
    <w:p>
      <w:pPr>
        <w:spacing w:after="0"/>
        <w:ind w:left="0"/>
        <w:jc w:val="both"/>
      </w:pPr>
      <w:r>
        <w:rPr>
          <w:rFonts w:ascii="Times New Roman"/>
          <w:b w:val="false"/>
          <w:i w:val="false"/>
          <w:color w:val="000000"/>
          <w:sz w:val="28"/>
        </w:rPr>
        <w:t>
      бюджет қаражатының пайдаланылатын қалдықтары – 423,2 мың теңге.";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bookmarkStart w:name="z51" w:id="40"/>
    <w:p>
      <w:pPr>
        <w:spacing w:after="0"/>
        <w:ind w:left="0"/>
        <w:jc w:val="both"/>
      </w:pPr>
      <w:r>
        <w:rPr>
          <w:rFonts w:ascii="Times New Roman"/>
          <w:b w:val="false"/>
          <w:i w:val="false"/>
          <w:color w:val="000000"/>
          <w:sz w:val="28"/>
        </w:rPr>
        <w:t>
      "9. 2022 жылға арналған Березовка ауылдық округінің бюджетіне ағымдағы нысаналы трансферттер 31146,4 мың теңге сомасында, оның ішінде Қазақстан Республикасының Ұлттық қорынан берілетін кепілдендірілген трансферт есебінен – 450 мың теңге, республикалық бюджеттен 454 мың теңге сомасында, аудандық бюджеттен 30242,4 мың теңге сомасында ескерілсін.";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w:t>
      </w:r>
    </w:p>
    <w:bookmarkStart w:name="z53" w:id="41"/>
    <w:p>
      <w:pPr>
        <w:spacing w:after="0"/>
        <w:ind w:left="0"/>
        <w:jc w:val="both"/>
      </w:pPr>
      <w:r>
        <w:rPr>
          <w:rFonts w:ascii="Times New Roman"/>
          <w:b w:val="false"/>
          <w:i w:val="false"/>
          <w:color w:val="000000"/>
          <w:sz w:val="28"/>
        </w:rPr>
        <w:t xml:space="preserve">
      "10. 2022-2024 жылдарға арналған Глубокое ауданы Бобровка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41"/>
    <w:bookmarkStart w:name="z54" w:id="42"/>
    <w:p>
      <w:pPr>
        <w:spacing w:after="0"/>
        <w:ind w:left="0"/>
        <w:jc w:val="both"/>
      </w:pPr>
      <w:r>
        <w:rPr>
          <w:rFonts w:ascii="Times New Roman"/>
          <w:b w:val="false"/>
          <w:i w:val="false"/>
          <w:color w:val="000000"/>
          <w:sz w:val="28"/>
        </w:rPr>
        <w:t>
      1) кірістер – 203296,5 мың теңге, оның ішінде:</w:t>
      </w:r>
    </w:p>
    <w:bookmarkEnd w:id="42"/>
    <w:bookmarkStart w:name="z55" w:id="43"/>
    <w:p>
      <w:pPr>
        <w:spacing w:after="0"/>
        <w:ind w:left="0"/>
        <w:jc w:val="both"/>
      </w:pPr>
      <w:r>
        <w:rPr>
          <w:rFonts w:ascii="Times New Roman"/>
          <w:b w:val="false"/>
          <w:i w:val="false"/>
          <w:color w:val="000000"/>
          <w:sz w:val="28"/>
        </w:rPr>
        <w:t>
      салықтық түсімдер – 15854 мың теңге;</w:t>
      </w:r>
    </w:p>
    <w:bookmarkEnd w:id="43"/>
    <w:bookmarkStart w:name="z56" w:id="44"/>
    <w:p>
      <w:pPr>
        <w:spacing w:after="0"/>
        <w:ind w:left="0"/>
        <w:jc w:val="both"/>
      </w:pPr>
      <w:r>
        <w:rPr>
          <w:rFonts w:ascii="Times New Roman"/>
          <w:b w:val="false"/>
          <w:i w:val="false"/>
          <w:color w:val="000000"/>
          <w:sz w:val="28"/>
        </w:rPr>
        <w:t>
      салықтық емес түсімдер – 0 мың теңге;</w:t>
      </w:r>
    </w:p>
    <w:bookmarkEnd w:id="44"/>
    <w:bookmarkStart w:name="z57" w:id="45"/>
    <w:p>
      <w:pPr>
        <w:spacing w:after="0"/>
        <w:ind w:left="0"/>
        <w:jc w:val="both"/>
      </w:pPr>
      <w:r>
        <w:rPr>
          <w:rFonts w:ascii="Times New Roman"/>
          <w:b w:val="false"/>
          <w:i w:val="false"/>
          <w:color w:val="000000"/>
          <w:sz w:val="28"/>
        </w:rPr>
        <w:t>
      негізгі капиталды сатудан түсетін түсімдер – 372 мың теңге;</w:t>
      </w:r>
    </w:p>
    <w:bookmarkEnd w:id="45"/>
    <w:bookmarkStart w:name="z58" w:id="46"/>
    <w:p>
      <w:pPr>
        <w:spacing w:after="0"/>
        <w:ind w:left="0"/>
        <w:jc w:val="both"/>
      </w:pPr>
      <w:r>
        <w:rPr>
          <w:rFonts w:ascii="Times New Roman"/>
          <w:b w:val="false"/>
          <w:i w:val="false"/>
          <w:color w:val="000000"/>
          <w:sz w:val="28"/>
        </w:rPr>
        <w:t>
      трансферттер түсімі – 187070,5 мың теңге;</w:t>
      </w:r>
    </w:p>
    <w:bookmarkEnd w:id="46"/>
    <w:bookmarkStart w:name="z59" w:id="47"/>
    <w:p>
      <w:pPr>
        <w:spacing w:after="0"/>
        <w:ind w:left="0"/>
        <w:jc w:val="both"/>
      </w:pPr>
      <w:r>
        <w:rPr>
          <w:rFonts w:ascii="Times New Roman"/>
          <w:b w:val="false"/>
          <w:i w:val="false"/>
          <w:color w:val="000000"/>
          <w:sz w:val="28"/>
        </w:rPr>
        <w:t>
      2) шығындар – 206716,4 мың теңге;</w:t>
      </w:r>
    </w:p>
    <w:bookmarkEnd w:id="47"/>
    <w:bookmarkStart w:name="z60" w:id="48"/>
    <w:p>
      <w:pPr>
        <w:spacing w:after="0"/>
        <w:ind w:left="0"/>
        <w:jc w:val="both"/>
      </w:pPr>
      <w:r>
        <w:rPr>
          <w:rFonts w:ascii="Times New Roman"/>
          <w:b w:val="false"/>
          <w:i w:val="false"/>
          <w:color w:val="000000"/>
          <w:sz w:val="28"/>
        </w:rPr>
        <w:t>
      5) бюджет тапшылығы (профициті) - -3419,9 мың теңге;</w:t>
      </w:r>
    </w:p>
    <w:bookmarkEnd w:id="48"/>
    <w:bookmarkStart w:name="z61" w:id="49"/>
    <w:p>
      <w:pPr>
        <w:spacing w:after="0"/>
        <w:ind w:left="0"/>
        <w:jc w:val="both"/>
      </w:pPr>
      <w:r>
        <w:rPr>
          <w:rFonts w:ascii="Times New Roman"/>
          <w:b w:val="false"/>
          <w:i w:val="false"/>
          <w:color w:val="000000"/>
          <w:sz w:val="28"/>
        </w:rPr>
        <w:t>
      6) бюджет тапшылығын қаржыландыру (профицитін пайдалану) – 3419,9 мың теңге, оның ішінде:</w:t>
      </w:r>
    </w:p>
    <w:bookmarkEnd w:id="49"/>
    <w:bookmarkStart w:name="z62" w:id="50"/>
    <w:p>
      <w:pPr>
        <w:spacing w:after="0"/>
        <w:ind w:left="0"/>
        <w:jc w:val="both"/>
      </w:pPr>
      <w:r>
        <w:rPr>
          <w:rFonts w:ascii="Times New Roman"/>
          <w:b w:val="false"/>
          <w:i w:val="false"/>
          <w:color w:val="000000"/>
          <w:sz w:val="28"/>
        </w:rPr>
        <w:t>
      қарыздар түсімі – 0 мың теңге;</w:t>
      </w:r>
    </w:p>
    <w:bookmarkEnd w:id="50"/>
    <w:bookmarkStart w:name="z63" w:id="51"/>
    <w:p>
      <w:pPr>
        <w:spacing w:after="0"/>
        <w:ind w:left="0"/>
        <w:jc w:val="both"/>
      </w:pPr>
      <w:r>
        <w:rPr>
          <w:rFonts w:ascii="Times New Roman"/>
          <w:b w:val="false"/>
          <w:i w:val="false"/>
          <w:color w:val="000000"/>
          <w:sz w:val="28"/>
        </w:rPr>
        <w:t>
      қарыздарды өтеу – 0 мың теңге;</w:t>
      </w:r>
    </w:p>
    <w:bookmarkEnd w:id="51"/>
    <w:bookmarkStart w:name="z64" w:id="52"/>
    <w:p>
      <w:pPr>
        <w:spacing w:after="0"/>
        <w:ind w:left="0"/>
        <w:jc w:val="both"/>
      </w:pPr>
      <w:r>
        <w:rPr>
          <w:rFonts w:ascii="Times New Roman"/>
          <w:b w:val="false"/>
          <w:i w:val="false"/>
          <w:color w:val="000000"/>
          <w:sz w:val="28"/>
        </w:rPr>
        <w:t xml:space="preserve">
      бюджет қаражатының пайдаланылатын қалдықтары – 3419,9 мың теңге.";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w:t>
      </w:r>
    </w:p>
    <w:bookmarkStart w:name="z66" w:id="53"/>
    <w:p>
      <w:pPr>
        <w:spacing w:after="0"/>
        <w:ind w:left="0"/>
        <w:jc w:val="both"/>
      </w:pPr>
      <w:r>
        <w:rPr>
          <w:rFonts w:ascii="Times New Roman"/>
          <w:b w:val="false"/>
          <w:i w:val="false"/>
          <w:color w:val="000000"/>
          <w:sz w:val="28"/>
        </w:rPr>
        <w:t xml:space="preserve">
      "12. 2022 жылға арналған Бобровка ауылдық округінің бюджетіне ағымдағы нысаналы трансферттер 180287,5 мың теңге сомасында, оның ішінде Қазақстан Республикасының Ұлттық қорынан берілетін кепілдендірілген трансферт есебінен – 566 мың теңге, республикалық бюджеттен 422 мың теңге сомасында, Қазақстан Республикасының Ұлттық қорынан нысаналы трансферт есебінен 145238,5 мың теңге, облыстық бюджеттен 15098,4 мың теңге, аудандық бюджеттен 18962,6 мың теңге сомасында ескерілсін.";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жаңа редакцияда жазылсын:</w:t>
      </w:r>
    </w:p>
    <w:bookmarkStart w:name="z68" w:id="54"/>
    <w:p>
      <w:pPr>
        <w:spacing w:after="0"/>
        <w:ind w:left="0"/>
        <w:jc w:val="both"/>
      </w:pPr>
      <w:r>
        <w:rPr>
          <w:rFonts w:ascii="Times New Roman"/>
          <w:b w:val="false"/>
          <w:i w:val="false"/>
          <w:color w:val="000000"/>
          <w:sz w:val="28"/>
        </w:rPr>
        <w:t xml:space="preserve">
      "13. 2022-2024 жылдарға арналған Глубокое ауданы Быструха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54"/>
    <w:bookmarkStart w:name="z69" w:id="55"/>
    <w:p>
      <w:pPr>
        <w:spacing w:after="0"/>
        <w:ind w:left="0"/>
        <w:jc w:val="both"/>
      </w:pPr>
      <w:r>
        <w:rPr>
          <w:rFonts w:ascii="Times New Roman"/>
          <w:b w:val="false"/>
          <w:i w:val="false"/>
          <w:color w:val="000000"/>
          <w:sz w:val="28"/>
        </w:rPr>
        <w:t>
      1) кірістер – 53090,9 мың теңге, оның ішінде:</w:t>
      </w:r>
    </w:p>
    <w:bookmarkEnd w:id="55"/>
    <w:bookmarkStart w:name="z70" w:id="56"/>
    <w:p>
      <w:pPr>
        <w:spacing w:after="0"/>
        <w:ind w:left="0"/>
        <w:jc w:val="both"/>
      </w:pPr>
      <w:r>
        <w:rPr>
          <w:rFonts w:ascii="Times New Roman"/>
          <w:b w:val="false"/>
          <w:i w:val="false"/>
          <w:color w:val="000000"/>
          <w:sz w:val="28"/>
        </w:rPr>
        <w:t>
      салықтық түсімдер – 5964 мың теңге;</w:t>
      </w:r>
    </w:p>
    <w:bookmarkEnd w:id="56"/>
    <w:bookmarkStart w:name="z71" w:id="57"/>
    <w:p>
      <w:pPr>
        <w:spacing w:after="0"/>
        <w:ind w:left="0"/>
        <w:jc w:val="both"/>
      </w:pPr>
      <w:r>
        <w:rPr>
          <w:rFonts w:ascii="Times New Roman"/>
          <w:b w:val="false"/>
          <w:i w:val="false"/>
          <w:color w:val="000000"/>
          <w:sz w:val="28"/>
        </w:rPr>
        <w:t>
      салықтық емес түсімдер – 0 мың теңге;</w:t>
      </w:r>
    </w:p>
    <w:bookmarkEnd w:id="57"/>
    <w:bookmarkStart w:name="z72" w:id="5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8"/>
    <w:bookmarkStart w:name="z73" w:id="59"/>
    <w:p>
      <w:pPr>
        <w:spacing w:after="0"/>
        <w:ind w:left="0"/>
        <w:jc w:val="both"/>
      </w:pPr>
      <w:r>
        <w:rPr>
          <w:rFonts w:ascii="Times New Roman"/>
          <w:b w:val="false"/>
          <w:i w:val="false"/>
          <w:color w:val="000000"/>
          <w:sz w:val="28"/>
        </w:rPr>
        <w:t>
      трансферттер түсімі – 47126,9 мың теңге;</w:t>
      </w:r>
    </w:p>
    <w:bookmarkEnd w:id="59"/>
    <w:bookmarkStart w:name="z74" w:id="60"/>
    <w:p>
      <w:pPr>
        <w:spacing w:after="0"/>
        <w:ind w:left="0"/>
        <w:jc w:val="both"/>
      </w:pPr>
      <w:r>
        <w:rPr>
          <w:rFonts w:ascii="Times New Roman"/>
          <w:b w:val="false"/>
          <w:i w:val="false"/>
          <w:color w:val="000000"/>
          <w:sz w:val="28"/>
        </w:rPr>
        <w:t>
      2) шығындар – 53993,1 мың теңге;</w:t>
      </w:r>
    </w:p>
    <w:bookmarkEnd w:id="60"/>
    <w:bookmarkStart w:name="z75" w:id="61"/>
    <w:p>
      <w:pPr>
        <w:spacing w:after="0"/>
        <w:ind w:left="0"/>
        <w:jc w:val="both"/>
      </w:pPr>
      <w:r>
        <w:rPr>
          <w:rFonts w:ascii="Times New Roman"/>
          <w:b w:val="false"/>
          <w:i w:val="false"/>
          <w:color w:val="000000"/>
          <w:sz w:val="28"/>
        </w:rPr>
        <w:t>
      5) бюджет тапшылығы (профициті) - -902,2 мың теңге;</w:t>
      </w:r>
    </w:p>
    <w:bookmarkEnd w:id="61"/>
    <w:bookmarkStart w:name="z76" w:id="62"/>
    <w:p>
      <w:pPr>
        <w:spacing w:after="0"/>
        <w:ind w:left="0"/>
        <w:jc w:val="both"/>
      </w:pPr>
      <w:r>
        <w:rPr>
          <w:rFonts w:ascii="Times New Roman"/>
          <w:b w:val="false"/>
          <w:i w:val="false"/>
          <w:color w:val="000000"/>
          <w:sz w:val="28"/>
        </w:rPr>
        <w:t>
      6) бюджет тапшылығын қаржыландыру (профицитін пайдалану) – 902,2 мың теңге, оның ішінде:</w:t>
      </w:r>
    </w:p>
    <w:bookmarkEnd w:id="62"/>
    <w:bookmarkStart w:name="z77" w:id="63"/>
    <w:p>
      <w:pPr>
        <w:spacing w:after="0"/>
        <w:ind w:left="0"/>
        <w:jc w:val="both"/>
      </w:pPr>
      <w:r>
        <w:rPr>
          <w:rFonts w:ascii="Times New Roman"/>
          <w:b w:val="false"/>
          <w:i w:val="false"/>
          <w:color w:val="000000"/>
          <w:sz w:val="28"/>
        </w:rPr>
        <w:t>
      қарыздар түсімі – 0 мың теңге;</w:t>
      </w:r>
    </w:p>
    <w:bookmarkEnd w:id="63"/>
    <w:bookmarkStart w:name="z78" w:id="64"/>
    <w:p>
      <w:pPr>
        <w:spacing w:after="0"/>
        <w:ind w:left="0"/>
        <w:jc w:val="both"/>
      </w:pPr>
      <w:r>
        <w:rPr>
          <w:rFonts w:ascii="Times New Roman"/>
          <w:b w:val="false"/>
          <w:i w:val="false"/>
          <w:color w:val="000000"/>
          <w:sz w:val="28"/>
        </w:rPr>
        <w:t>
      қарыздарды өтеу – 0 мың теңге;</w:t>
      </w:r>
    </w:p>
    <w:bookmarkEnd w:id="64"/>
    <w:bookmarkStart w:name="z79" w:id="65"/>
    <w:p>
      <w:pPr>
        <w:spacing w:after="0"/>
        <w:ind w:left="0"/>
        <w:jc w:val="both"/>
      </w:pPr>
      <w:r>
        <w:rPr>
          <w:rFonts w:ascii="Times New Roman"/>
          <w:b w:val="false"/>
          <w:i w:val="false"/>
          <w:color w:val="000000"/>
          <w:sz w:val="28"/>
        </w:rPr>
        <w:t>
      бюджет қаражатының пайдаланылатын қалдықтары – 902,2 мың теңге.";</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жаңа редакцияда жазылсын:</w:t>
      </w:r>
    </w:p>
    <w:bookmarkStart w:name="z81" w:id="66"/>
    <w:p>
      <w:pPr>
        <w:spacing w:after="0"/>
        <w:ind w:left="0"/>
        <w:jc w:val="both"/>
      </w:pPr>
      <w:r>
        <w:rPr>
          <w:rFonts w:ascii="Times New Roman"/>
          <w:b w:val="false"/>
          <w:i w:val="false"/>
          <w:color w:val="000000"/>
          <w:sz w:val="28"/>
        </w:rPr>
        <w:t>
      "15. 2022 жылға арналған Быструха ауылдық округінің бюджетіне ағымдағы нысаналы трансферттер 31422,9 мың теңге сомасында, оның ішінде Қазақстан Республикасының Ұлттық қорынан берілетін кепілдендірілген трансферт есебінен – 278 мың теңге, республикалық бюджеттен 277 мың теңге сомасында, аудандық бюджеттен 30867,9 мың теңге сомасында ескерілсін.";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 тармақ</w:t>
      </w:r>
      <w:r>
        <w:rPr>
          <w:rFonts w:ascii="Times New Roman"/>
          <w:b w:val="false"/>
          <w:i w:val="false"/>
          <w:color w:val="000000"/>
          <w:sz w:val="28"/>
        </w:rPr>
        <w:t xml:space="preserve"> жаңа редакцияда жазылсын:</w:t>
      </w:r>
    </w:p>
    <w:bookmarkStart w:name="z83" w:id="67"/>
    <w:p>
      <w:pPr>
        <w:spacing w:after="0"/>
        <w:ind w:left="0"/>
        <w:jc w:val="both"/>
      </w:pPr>
      <w:r>
        <w:rPr>
          <w:rFonts w:ascii="Times New Roman"/>
          <w:b w:val="false"/>
          <w:i w:val="false"/>
          <w:color w:val="000000"/>
          <w:sz w:val="28"/>
        </w:rPr>
        <w:t xml:space="preserve">
      "16. 2022-2024 жылдарға арналған Глубокое ауданы Верхнеберезовский кентінің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67"/>
    <w:bookmarkStart w:name="z84" w:id="68"/>
    <w:p>
      <w:pPr>
        <w:spacing w:after="0"/>
        <w:ind w:left="0"/>
        <w:jc w:val="both"/>
      </w:pPr>
      <w:r>
        <w:rPr>
          <w:rFonts w:ascii="Times New Roman"/>
          <w:b w:val="false"/>
          <w:i w:val="false"/>
          <w:color w:val="000000"/>
          <w:sz w:val="28"/>
        </w:rPr>
        <w:t>
      1) кірістер – 90480,5 мың теңге, оның ішінде:</w:t>
      </w:r>
    </w:p>
    <w:bookmarkEnd w:id="68"/>
    <w:bookmarkStart w:name="z85" w:id="69"/>
    <w:p>
      <w:pPr>
        <w:spacing w:after="0"/>
        <w:ind w:left="0"/>
        <w:jc w:val="both"/>
      </w:pPr>
      <w:r>
        <w:rPr>
          <w:rFonts w:ascii="Times New Roman"/>
          <w:b w:val="false"/>
          <w:i w:val="false"/>
          <w:color w:val="000000"/>
          <w:sz w:val="28"/>
        </w:rPr>
        <w:t>
      салықтық түсімдер – 5663 мың теңге;</w:t>
      </w:r>
    </w:p>
    <w:bookmarkEnd w:id="69"/>
    <w:bookmarkStart w:name="z86" w:id="70"/>
    <w:p>
      <w:pPr>
        <w:spacing w:after="0"/>
        <w:ind w:left="0"/>
        <w:jc w:val="both"/>
      </w:pPr>
      <w:r>
        <w:rPr>
          <w:rFonts w:ascii="Times New Roman"/>
          <w:b w:val="false"/>
          <w:i w:val="false"/>
          <w:color w:val="000000"/>
          <w:sz w:val="28"/>
        </w:rPr>
        <w:t>
      салықтық емес түсімдер – 0 мың теңге;</w:t>
      </w:r>
    </w:p>
    <w:bookmarkEnd w:id="70"/>
    <w:bookmarkStart w:name="z87" w:id="7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1"/>
    <w:bookmarkStart w:name="z88" w:id="72"/>
    <w:p>
      <w:pPr>
        <w:spacing w:after="0"/>
        <w:ind w:left="0"/>
        <w:jc w:val="both"/>
      </w:pPr>
      <w:r>
        <w:rPr>
          <w:rFonts w:ascii="Times New Roman"/>
          <w:b w:val="false"/>
          <w:i w:val="false"/>
          <w:color w:val="000000"/>
          <w:sz w:val="28"/>
        </w:rPr>
        <w:t>
      трансферттер түсімі – 84817,5 мың теңге;</w:t>
      </w:r>
    </w:p>
    <w:bookmarkEnd w:id="72"/>
    <w:bookmarkStart w:name="z89" w:id="73"/>
    <w:p>
      <w:pPr>
        <w:spacing w:after="0"/>
        <w:ind w:left="0"/>
        <w:jc w:val="both"/>
      </w:pPr>
      <w:r>
        <w:rPr>
          <w:rFonts w:ascii="Times New Roman"/>
          <w:b w:val="false"/>
          <w:i w:val="false"/>
          <w:color w:val="000000"/>
          <w:sz w:val="28"/>
        </w:rPr>
        <w:t>
      2) шығындар – 91201,7 мың теңге;</w:t>
      </w:r>
    </w:p>
    <w:bookmarkEnd w:id="73"/>
    <w:bookmarkStart w:name="z90" w:id="74"/>
    <w:p>
      <w:pPr>
        <w:spacing w:after="0"/>
        <w:ind w:left="0"/>
        <w:jc w:val="both"/>
      </w:pPr>
      <w:r>
        <w:rPr>
          <w:rFonts w:ascii="Times New Roman"/>
          <w:b w:val="false"/>
          <w:i w:val="false"/>
          <w:color w:val="000000"/>
          <w:sz w:val="28"/>
        </w:rPr>
        <w:t>
      5) бюджет тапшылығы (профициті) - -721,2 мың теңге;</w:t>
      </w:r>
    </w:p>
    <w:bookmarkEnd w:id="74"/>
    <w:bookmarkStart w:name="z91" w:id="75"/>
    <w:p>
      <w:pPr>
        <w:spacing w:after="0"/>
        <w:ind w:left="0"/>
        <w:jc w:val="both"/>
      </w:pPr>
      <w:r>
        <w:rPr>
          <w:rFonts w:ascii="Times New Roman"/>
          <w:b w:val="false"/>
          <w:i w:val="false"/>
          <w:color w:val="000000"/>
          <w:sz w:val="28"/>
        </w:rPr>
        <w:t>
      6) бюджет тапшылығын қаржыландыру (профицитін пайдалану) – 721,2 мың теңге, оның ішінде:</w:t>
      </w:r>
    </w:p>
    <w:bookmarkEnd w:id="75"/>
    <w:bookmarkStart w:name="z92" w:id="76"/>
    <w:p>
      <w:pPr>
        <w:spacing w:after="0"/>
        <w:ind w:left="0"/>
        <w:jc w:val="both"/>
      </w:pPr>
      <w:r>
        <w:rPr>
          <w:rFonts w:ascii="Times New Roman"/>
          <w:b w:val="false"/>
          <w:i w:val="false"/>
          <w:color w:val="000000"/>
          <w:sz w:val="28"/>
        </w:rPr>
        <w:t>
      қарыздар түсімі – 0 мың теңге;</w:t>
      </w:r>
    </w:p>
    <w:bookmarkEnd w:id="76"/>
    <w:bookmarkStart w:name="z93" w:id="77"/>
    <w:p>
      <w:pPr>
        <w:spacing w:after="0"/>
        <w:ind w:left="0"/>
        <w:jc w:val="both"/>
      </w:pPr>
      <w:r>
        <w:rPr>
          <w:rFonts w:ascii="Times New Roman"/>
          <w:b w:val="false"/>
          <w:i w:val="false"/>
          <w:color w:val="000000"/>
          <w:sz w:val="28"/>
        </w:rPr>
        <w:t>
      қарыздарды өтеу – 0 мың теңге;</w:t>
      </w:r>
    </w:p>
    <w:bookmarkEnd w:id="77"/>
    <w:bookmarkStart w:name="z94" w:id="78"/>
    <w:p>
      <w:pPr>
        <w:spacing w:after="0"/>
        <w:ind w:left="0"/>
        <w:jc w:val="both"/>
      </w:pPr>
      <w:r>
        <w:rPr>
          <w:rFonts w:ascii="Times New Roman"/>
          <w:b w:val="false"/>
          <w:i w:val="false"/>
          <w:color w:val="000000"/>
          <w:sz w:val="28"/>
        </w:rPr>
        <w:t xml:space="preserve">
      бюджет қаражатының пайдаланылатын қалдықтары – 721,2 мың теңге."; </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w:t>
      </w:r>
      <w:r>
        <w:rPr>
          <w:rFonts w:ascii="Times New Roman"/>
          <w:b w:val="false"/>
          <w:i w:val="false"/>
          <w:color w:val="000000"/>
          <w:sz w:val="28"/>
        </w:rPr>
        <w:t xml:space="preserve"> жаңа редакцияда жазылсын:</w:t>
      </w:r>
    </w:p>
    <w:bookmarkStart w:name="z96" w:id="79"/>
    <w:p>
      <w:pPr>
        <w:spacing w:after="0"/>
        <w:ind w:left="0"/>
        <w:jc w:val="both"/>
      </w:pPr>
      <w:r>
        <w:rPr>
          <w:rFonts w:ascii="Times New Roman"/>
          <w:b w:val="false"/>
          <w:i w:val="false"/>
          <w:color w:val="000000"/>
          <w:sz w:val="28"/>
        </w:rPr>
        <w:t xml:space="preserve">
      "18. 2022 жылға арналған Верхнеберезовский кентінің бюджетіне ағымдағы нысаналы трансферттер 67042,5 мың теңге сомасында, оның ішінде Қазақстан Республикасының Ұлттық қорынан берілетін кепілдендірілген трансферт есебінен – 273 мың теңге, республикалық бюджеттен 196 мың теңге сомасында, аудандық бюджеттен 66573,5 мың теңге сомасында ескерілсін."; </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 тармақ</w:t>
      </w:r>
      <w:r>
        <w:rPr>
          <w:rFonts w:ascii="Times New Roman"/>
          <w:b w:val="false"/>
          <w:i w:val="false"/>
          <w:color w:val="000000"/>
          <w:sz w:val="28"/>
        </w:rPr>
        <w:t xml:space="preserve"> жаңа редакцияда жазылсын:</w:t>
      </w:r>
    </w:p>
    <w:bookmarkStart w:name="z98" w:id="80"/>
    <w:p>
      <w:pPr>
        <w:spacing w:after="0"/>
        <w:ind w:left="0"/>
        <w:jc w:val="both"/>
      </w:pPr>
      <w:r>
        <w:rPr>
          <w:rFonts w:ascii="Times New Roman"/>
          <w:b w:val="false"/>
          <w:i w:val="false"/>
          <w:color w:val="000000"/>
          <w:sz w:val="28"/>
        </w:rPr>
        <w:t xml:space="preserve">
      "19. 2022-2024 жылдарға арналған Глубокое ауданы Веселовка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80"/>
    <w:bookmarkStart w:name="z99" w:id="81"/>
    <w:p>
      <w:pPr>
        <w:spacing w:after="0"/>
        <w:ind w:left="0"/>
        <w:jc w:val="both"/>
      </w:pPr>
      <w:r>
        <w:rPr>
          <w:rFonts w:ascii="Times New Roman"/>
          <w:b w:val="false"/>
          <w:i w:val="false"/>
          <w:color w:val="000000"/>
          <w:sz w:val="28"/>
        </w:rPr>
        <w:t>
      1) кірістер – 62796 мың теңге, оның ішінде:</w:t>
      </w:r>
    </w:p>
    <w:bookmarkEnd w:id="81"/>
    <w:bookmarkStart w:name="z100" w:id="82"/>
    <w:p>
      <w:pPr>
        <w:spacing w:after="0"/>
        <w:ind w:left="0"/>
        <w:jc w:val="both"/>
      </w:pPr>
      <w:r>
        <w:rPr>
          <w:rFonts w:ascii="Times New Roman"/>
          <w:b w:val="false"/>
          <w:i w:val="false"/>
          <w:color w:val="000000"/>
          <w:sz w:val="28"/>
        </w:rPr>
        <w:t>
      салықтық түсімдер – 14150 мың теңге;</w:t>
      </w:r>
    </w:p>
    <w:bookmarkEnd w:id="82"/>
    <w:bookmarkStart w:name="z101" w:id="83"/>
    <w:p>
      <w:pPr>
        <w:spacing w:after="0"/>
        <w:ind w:left="0"/>
        <w:jc w:val="both"/>
      </w:pPr>
      <w:r>
        <w:rPr>
          <w:rFonts w:ascii="Times New Roman"/>
          <w:b w:val="false"/>
          <w:i w:val="false"/>
          <w:color w:val="000000"/>
          <w:sz w:val="28"/>
        </w:rPr>
        <w:t>
      салықтық емес түсімдер – 0 мың теңге;</w:t>
      </w:r>
    </w:p>
    <w:bookmarkEnd w:id="83"/>
    <w:bookmarkStart w:name="z102" w:id="84"/>
    <w:p>
      <w:pPr>
        <w:spacing w:after="0"/>
        <w:ind w:left="0"/>
        <w:jc w:val="both"/>
      </w:pPr>
      <w:r>
        <w:rPr>
          <w:rFonts w:ascii="Times New Roman"/>
          <w:b w:val="false"/>
          <w:i w:val="false"/>
          <w:color w:val="000000"/>
          <w:sz w:val="28"/>
        </w:rPr>
        <w:t>
      негізгі капиталды сатудан түсетін түсімдер – 5205 мың теңге;</w:t>
      </w:r>
    </w:p>
    <w:bookmarkEnd w:id="84"/>
    <w:bookmarkStart w:name="z103" w:id="85"/>
    <w:p>
      <w:pPr>
        <w:spacing w:after="0"/>
        <w:ind w:left="0"/>
        <w:jc w:val="both"/>
      </w:pPr>
      <w:r>
        <w:rPr>
          <w:rFonts w:ascii="Times New Roman"/>
          <w:b w:val="false"/>
          <w:i w:val="false"/>
          <w:color w:val="000000"/>
          <w:sz w:val="28"/>
        </w:rPr>
        <w:t>
      трансферттер түсімі – 43441 мың теңге;</w:t>
      </w:r>
    </w:p>
    <w:bookmarkEnd w:id="85"/>
    <w:bookmarkStart w:name="z104" w:id="86"/>
    <w:p>
      <w:pPr>
        <w:spacing w:after="0"/>
        <w:ind w:left="0"/>
        <w:jc w:val="both"/>
      </w:pPr>
      <w:r>
        <w:rPr>
          <w:rFonts w:ascii="Times New Roman"/>
          <w:b w:val="false"/>
          <w:i w:val="false"/>
          <w:color w:val="000000"/>
          <w:sz w:val="28"/>
        </w:rPr>
        <w:t>
      2) шығындар – 63459,7 мың теңге;</w:t>
      </w:r>
    </w:p>
    <w:bookmarkEnd w:id="86"/>
    <w:bookmarkStart w:name="z105" w:id="87"/>
    <w:p>
      <w:pPr>
        <w:spacing w:after="0"/>
        <w:ind w:left="0"/>
        <w:jc w:val="both"/>
      </w:pPr>
      <w:r>
        <w:rPr>
          <w:rFonts w:ascii="Times New Roman"/>
          <w:b w:val="false"/>
          <w:i w:val="false"/>
          <w:color w:val="000000"/>
          <w:sz w:val="28"/>
        </w:rPr>
        <w:t>
      5) бюджет тапшылығы (профициті) - -663,7 мың теңге;</w:t>
      </w:r>
    </w:p>
    <w:bookmarkEnd w:id="87"/>
    <w:bookmarkStart w:name="z106" w:id="88"/>
    <w:p>
      <w:pPr>
        <w:spacing w:after="0"/>
        <w:ind w:left="0"/>
        <w:jc w:val="both"/>
      </w:pPr>
      <w:r>
        <w:rPr>
          <w:rFonts w:ascii="Times New Roman"/>
          <w:b w:val="false"/>
          <w:i w:val="false"/>
          <w:color w:val="000000"/>
          <w:sz w:val="28"/>
        </w:rPr>
        <w:t>
      6) бюджет тапшылығын қаржыландыру (профицитін пайдалану) – 663,7 мың теңге, оның ішінде:</w:t>
      </w:r>
    </w:p>
    <w:bookmarkEnd w:id="88"/>
    <w:bookmarkStart w:name="z107" w:id="89"/>
    <w:p>
      <w:pPr>
        <w:spacing w:after="0"/>
        <w:ind w:left="0"/>
        <w:jc w:val="both"/>
      </w:pPr>
      <w:r>
        <w:rPr>
          <w:rFonts w:ascii="Times New Roman"/>
          <w:b w:val="false"/>
          <w:i w:val="false"/>
          <w:color w:val="000000"/>
          <w:sz w:val="28"/>
        </w:rPr>
        <w:t>
      қарыздар түсімі – 0 мың теңге;</w:t>
      </w:r>
    </w:p>
    <w:bookmarkEnd w:id="89"/>
    <w:bookmarkStart w:name="z108" w:id="90"/>
    <w:p>
      <w:pPr>
        <w:spacing w:after="0"/>
        <w:ind w:left="0"/>
        <w:jc w:val="both"/>
      </w:pPr>
      <w:r>
        <w:rPr>
          <w:rFonts w:ascii="Times New Roman"/>
          <w:b w:val="false"/>
          <w:i w:val="false"/>
          <w:color w:val="000000"/>
          <w:sz w:val="28"/>
        </w:rPr>
        <w:t>
      қарыздарды өтеу – 0 мың теңге;</w:t>
      </w:r>
    </w:p>
    <w:bookmarkEnd w:id="90"/>
    <w:bookmarkStart w:name="z109" w:id="91"/>
    <w:p>
      <w:pPr>
        <w:spacing w:after="0"/>
        <w:ind w:left="0"/>
        <w:jc w:val="both"/>
      </w:pPr>
      <w:r>
        <w:rPr>
          <w:rFonts w:ascii="Times New Roman"/>
          <w:b w:val="false"/>
          <w:i w:val="false"/>
          <w:color w:val="000000"/>
          <w:sz w:val="28"/>
        </w:rPr>
        <w:t xml:space="preserve">
      бюджет қаражатының пайдаланылатын қалдықтары – 663,7 мың теңге."; </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жаңа редакцияда жазылсын:</w:t>
      </w:r>
    </w:p>
    <w:bookmarkStart w:name="z111" w:id="92"/>
    <w:p>
      <w:pPr>
        <w:spacing w:after="0"/>
        <w:ind w:left="0"/>
        <w:jc w:val="both"/>
      </w:pPr>
      <w:r>
        <w:rPr>
          <w:rFonts w:ascii="Times New Roman"/>
          <w:b w:val="false"/>
          <w:i w:val="false"/>
          <w:color w:val="000000"/>
          <w:sz w:val="28"/>
        </w:rPr>
        <w:t>
      "21. 2022 жылға арналған Веселовка ауылдық округінің бюджетіне ағымдағы нысаналы трансферттер 26643 мың теңге сомасында, оның ішінде Қазақстан Республикасының Ұлттық қорынан берілетін кепілдендірілген трансферт есебінен – 533 мың теңге, республикалық бюджеттен 490 мың теңге сомасында, аудандық бюджеттен 25620 мың теңге сомасында ескерілсін.";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 тармақ</w:t>
      </w:r>
      <w:r>
        <w:rPr>
          <w:rFonts w:ascii="Times New Roman"/>
          <w:b w:val="false"/>
          <w:i w:val="false"/>
          <w:color w:val="000000"/>
          <w:sz w:val="28"/>
        </w:rPr>
        <w:t xml:space="preserve"> жаңа редакцияда жазылсын:</w:t>
      </w:r>
    </w:p>
    <w:bookmarkStart w:name="z113" w:id="93"/>
    <w:p>
      <w:pPr>
        <w:spacing w:after="0"/>
        <w:ind w:left="0"/>
        <w:jc w:val="both"/>
      </w:pPr>
      <w:r>
        <w:rPr>
          <w:rFonts w:ascii="Times New Roman"/>
          <w:b w:val="false"/>
          <w:i w:val="false"/>
          <w:color w:val="000000"/>
          <w:sz w:val="28"/>
        </w:rPr>
        <w:t xml:space="preserve">
      "22. 2022-2024 жылдарға арналған Глубокое ауданы Глубокое кентінің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93"/>
    <w:bookmarkStart w:name="z114" w:id="94"/>
    <w:p>
      <w:pPr>
        <w:spacing w:after="0"/>
        <w:ind w:left="0"/>
        <w:jc w:val="both"/>
      </w:pPr>
      <w:r>
        <w:rPr>
          <w:rFonts w:ascii="Times New Roman"/>
          <w:b w:val="false"/>
          <w:i w:val="false"/>
          <w:color w:val="000000"/>
          <w:sz w:val="28"/>
        </w:rPr>
        <w:t>
      1) кірістер – 301871,6 мың теңге, оның ішінде:</w:t>
      </w:r>
    </w:p>
    <w:bookmarkEnd w:id="94"/>
    <w:bookmarkStart w:name="z115" w:id="95"/>
    <w:p>
      <w:pPr>
        <w:spacing w:after="0"/>
        <w:ind w:left="0"/>
        <w:jc w:val="both"/>
      </w:pPr>
      <w:r>
        <w:rPr>
          <w:rFonts w:ascii="Times New Roman"/>
          <w:b w:val="false"/>
          <w:i w:val="false"/>
          <w:color w:val="000000"/>
          <w:sz w:val="28"/>
        </w:rPr>
        <w:t>
      салықтық түсімдер – 47253 мың теңге;</w:t>
      </w:r>
    </w:p>
    <w:bookmarkEnd w:id="95"/>
    <w:bookmarkStart w:name="z116" w:id="96"/>
    <w:p>
      <w:pPr>
        <w:spacing w:after="0"/>
        <w:ind w:left="0"/>
        <w:jc w:val="both"/>
      </w:pPr>
      <w:r>
        <w:rPr>
          <w:rFonts w:ascii="Times New Roman"/>
          <w:b w:val="false"/>
          <w:i w:val="false"/>
          <w:color w:val="000000"/>
          <w:sz w:val="28"/>
        </w:rPr>
        <w:t>
      салықтық емес түсімдер – 0 мың теңге;</w:t>
      </w:r>
    </w:p>
    <w:bookmarkEnd w:id="96"/>
    <w:bookmarkStart w:name="z117" w:id="97"/>
    <w:p>
      <w:pPr>
        <w:spacing w:after="0"/>
        <w:ind w:left="0"/>
        <w:jc w:val="both"/>
      </w:pPr>
      <w:r>
        <w:rPr>
          <w:rFonts w:ascii="Times New Roman"/>
          <w:b w:val="false"/>
          <w:i w:val="false"/>
          <w:color w:val="000000"/>
          <w:sz w:val="28"/>
        </w:rPr>
        <w:t>
      негізгі капиталды сатудан түсетін түсімдер – 7493 мың теңге;</w:t>
      </w:r>
    </w:p>
    <w:bookmarkEnd w:id="97"/>
    <w:bookmarkStart w:name="z118" w:id="98"/>
    <w:p>
      <w:pPr>
        <w:spacing w:after="0"/>
        <w:ind w:left="0"/>
        <w:jc w:val="both"/>
      </w:pPr>
      <w:r>
        <w:rPr>
          <w:rFonts w:ascii="Times New Roman"/>
          <w:b w:val="false"/>
          <w:i w:val="false"/>
          <w:color w:val="000000"/>
          <w:sz w:val="28"/>
        </w:rPr>
        <w:t>
      трансферттер түсімі – 247125,6 мың теңге;</w:t>
      </w:r>
    </w:p>
    <w:bookmarkEnd w:id="98"/>
    <w:bookmarkStart w:name="z119" w:id="99"/>
    <w:p>
      <w:pPr>
        <w:spacing w:after="0"/>
        <w:ind w:left="0"/>
        <w:jc w:val="both"/>
      </w:pPr>
      <w:r>
        <w:rPr>
          <w:rFonts w:ascii="Times New Roman"/>
          <w:b w:val="false"/>
          <w:i w:val="false"/>
          <w:color w:val="000000"/>
          <w:sz w:val="28"/>
        </w:rPr>
        <w:t>
      2) шығындар – 306735,2 мың теңге;</w:t>
      </w:r>
    </w:p>
    <w:bookmarkEnd w:id="99"/>
    <w:bookmarkStart w:name="z120" w:id="100"/>
    <w:p>
      <w:pPr>
        <w:spacing w:after="0"/>
        <w:ind w:left="0"/>
        <w:jc w:val="both"/>
      </w:pPr>
      <w:r>
        <w:rPr>
          <w:rFonts w:ascii="Times New Roman"/>
          <w:b w:val="false"/>
          <w:i w:val="false"/>
          <w:color w:val="000000"/>
          <w:sz w:val="28"/>
        </w:rPr>
        <w:t>
      5) бюджет тапшылығы (профициті) - -4863,6 мың теңге;</w:t>
      </w:r>
    </w:p>
    <w:bookmarkEnd w:id="100"/>
    <w:bookmarkStart w:name="z121" w:id="101"/>
    <w:p>
      <w:pPr>
        <w:spacing w:after="0"/>
        <w:ind w:left="0"/>
        <w:jc w:val="both"/>
      </w:pPr>
      <w:r>
        <w:rPr>
          <w:rFonts w:ascii="Times New Roman"/>
          <w:b w:val="false"/>
          <w:i w:val="false"/>
          <w:color w:val="000000"/>
          <w:sz w:val="28"/>
        </w:rPr>
        <w:t>
      6) бюджет тапшылығын қаржыландыру (профицитін пайдалану) – 4863,6 мың теңге, оның ішінде:</w:t>
      </w:r>
    </w:p>
    <w:bookmarkEnd w:id="101"/>
    <w:bookmarkStart w:name="z122" w:id="102"/>
    <w:p>
      <w:pPr>
        <w:spacing w:after="0"/>
        <w:ind w:left="0"/>
        <w:jc w:val="both"/>
      </w:pPr>
      <w:r>
        <w:rPr>
          <w:rFonts w:ascii="Times New Roman"/>
          <w:b w:val="false"/>
          <w:i w:val="false"/>
          <w:color w:val="000000"/>
          <w:sz w:val="28"/>
        </w:rPr>
        <w:t>
      қарыздар түсімі – 0 мың теңге;</w:t>
      </w:r>
    </w:p>
    <w:bookmarkEnd w:id="102"/>
    <w:bookmarkStart w:name="z123" w:id="103"/>
    <w:p>
      <w:pPr>
        <w:spacing w:after="0"/>
        <w:ind w:left="0"/>
        <w:jc w:val="both"/>
      </w:pPr>
      <w:r>
        <w:rPr>
          <w:rFonts w:ascii="Times New Roman"/>
          <w:b w:val="false"/>
          <w:i w:val="false"/>
          <w:color w:val="000000"/>
          <w:sz w:val="28"/>
        </w:rPr>
        <w:t>
      қарыздарды өтеу – 0 мың теңге;</w:t>
      </w:r>
    </w:p>
    <w:bookmarkEnd w:id="103"/>
    <w:bookmarkStart w:name="z124" w:id="104"/>
    <w:p>
      <w:pPr>
        <w:spacing w:after="0"/>
        <w:ind w:left="0"/>
        <w:jc w:val="both"/>
      </w:pPr>
      <w:r>
        <w:rPr>
          <w:rFonts w:ascii="Times New Roman"/>
          <w:b w:val="false"/>
          <w:i w:val="false"/>
          <w:color w:val="000000"/>
          <w:sz w:val="28"/>
        </w:rPr>
        <w:t xml:space="preserve">
      бюджет қаражатының пайдаланылатын қалдықтары – 4863,6 мың теңге."; </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 тармақ</w:t>
      </w:r>
      <w:r>
        <w:rPr>
          <w:rFonts w:ascii="Times New Roman"/>
          <w:b w:val="false"/>
          <w:i w:val="false"/>
          <w:color w:val="000000"/>
          <w:sz w:val="28"/>
        </w:rPr>
        <w:t xml:space="preserve"> жаңа редакцияда жазылсын:</w:t>
      </w:r>
    </w:p>
    <w:bookmarkStart w:name="z126" w:id="105"/>
    <w:p>
      <w:pPr>
        <w:spacing w:after="0"/>
        <w:ind w:left="0"/>
        <w:jc w:val="both"/>
      </w:pPr>
      <w:r>
        <w:rPr>
          <w:rFonts w:ascii="Times New Roman"/>
          <w:b w:val="false"/>
          <w:i w:val="false"/>
          <w:color w:val="000000"/>
          <w:sz w:val="28"/>
        </w:rPr>
        <w:t xml:space="preserve">
      "24. 2022 жылға арналған Глубокое кентінің бюджетіне нысаналы трансферттер 230410,6 мың теңге сомасында, оның ішінде Қазақстан Республикасының Ұлттық қорынан берілетін кепілдендірілген трансферт есебінен – 1697 мың теңге, республикалық бюджеттен 1080 мың теңге сомасында, аудандық бюджеттен 227633,6 мың теңге сомасында ескерілсін."; </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 тармақ</w:t>
      </w:r>
      <w:r>
        <w:rPr>
          <w:rFonts w:ascii="Times New Roman"/>
          <w:b w:val="false"/>
          <w:i w:val="false"/>
          <w:color w:val="000000"/>
          <w:sz w:val="28"/>
        </w:rPr>
        <w:t xml:space="preserve"> жаңа редакцияда жазылсын:</w:t>
      </w:r>
    </w:p>
    <w:bookmarkStart w:name="z128" w:id="106"/>
    <w:p>
      <w:pPr>
        <w:spacing w:after="0"/>
        <w:ind w:left="0"/>
        <w:jc w:val="both"/>
      </w:pPr>
      <w:r>
        <w:rPr>
          <w:rFonts w:ascii="Times New Roman"/>
          <w:b w:val="false"/>
          <w:i w:val="false"/>
          <w:color w:val="000000"/>
          <w:sz w:val="28"/>
        </w:rPr>
        <w:t xml:space="preserve">
      "25. 2022-2024 жылдарға арналған Глубокое ауданы Ертіс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06"/>
    <w:bookmarkStart w:name="z129" w:id="107"/>
    <w:p>
      <w:pPr>
        <w:spacing w:after="0"/>
        <w:ind w:left="0"/>
        <w:jc w:val="both"/>
      </w:pPr>
      <w:r>
        <w:rPr>
          <w:rFonts w:ascii="Times New Roman"/>
          <w:b w:val="false"/>
          <w:i w:val="false"/>
          <w:color w:val="000000"/>
          <w:sz w:val="28"/>
        </w:rPr>
        <w:t>
      1) кірістер – 365816 мың теңге, оның ішінде:</w:t>
      </w:r>
    </w:p>
    <w:bookmarkEnd w:id="107"/>
    <w:bookmarkStart w:name="z130" w:id="108"/>
    <w:p>
      <w:pPr>
        <w:spacing w:after="0"/>
        <w:ind w:left="0"/>
        <w:jc w:val="both"/>
      </w:pPr>
      <w:r>
        <w:rPr>
          <w:rFonts w:ascii="Times New Roman"/>
          <w:b w:val="false"/>
          <w:i w:val="false"/>
          <w:color w:val="000000"/>
          <w:sz w:val="28"/>
        </w:rPr>
        <w:t>
      салықтық түсімдер – 28436,5 мың теңге;</w:t>
      </w:r>
    </w:p>
    <w:bookmarkEnd w:id="108"/>
    <w:bookmarkStart w:name="z131" w:id="109"/>
    <w:p>
      <w:pPr>
        <w:spacing w:after="0"/>
        <w:ind w:left="0"/>
        <w:jc w:val="both"/>
      </w:pPr>
      <w:r>
        <w:rPr>
          <w:rFonts w:ascii="Times New Roman"/>
          <w:b w:val="false"/>
          <w:i w:val="false"/>
          <w:color w:val="000000"/>
          <w:sz w:val="28"/>
        </w:rPr>
        <w:t>
      салықтық емес түсімдер – 0 мың теңге;</w:t>
      </w:r>
    </w:p>
    <w:bookmarkEnd w:id="109"/>
    <w:bookmarkStart w:name="z132" w:id="110"/>
    <w:p>
      <w:pPr>
        <w:spacing w:after="0"/>
        <w:ind w:left="0"/>
        <w:jc w:val="both"/>
      </w:pPr>
      <w:r>
        <w:rPr>
          <w:rFonts w:ascii="Times New Roman"/>
          <w:b w:val="false"/>
          <w:i w:val="false"/>
          <w:color w:val="000000"/>
          <w:sz w:val="28"/>
        </w:rPr>
        <w:t>
      негізгі капиталды сатудан түсетін түсімдер – 149 мың теңге;</w:t>
      </w:r>
    </w:p>
    <w:bookmarkEnd w:id="110"/>
    <w:bookmarkStart w:name="z133" w:id="111"/>
    <w:p>
      <w:pPr>
        <w:spacing w:after="0"/>
        <w:ind w:left="0"/>
        <w:jc w:val="both"/>
      </w:pPr>
      <w:r>
        <w:rPr>
          <w:rFonts w:ascii="Times New Roman"/>
          <w:b w:val="false"/>
          <w:i w:val="false"/>
          <w:color w:val="000000"/>
          <w:sz w:val="28"/>
        </w:rPr>
        <w:t>
      трансферттер түсімі – 337230,5 мың теңге;</w:t>
      </w:r>
    </w:p>
    <w:bookmarkEnd w:id="111"/>
    <w:bookmarkStart w:name="z134" w:id="112"/>
    <w:p>
      <w:pPr>
        <w:spacing w:after="0"/>
        <w:ind w:left="0"/>
        <w:jc w:val="both"/>
      </w:pPr>
      <w:r>
        <w:rPr>
          <w:rFonts w:ascii="Times New Roman"/>
          <w:b w:val="false"/>
          <w:i w:val="false"/>
          <w:color w:val="000000"/>
          <w:sz w:val="28"/>
        </w:rPr>
        <w:t>
      2) шығындар – 367839,7 мың теңге;</w:t>
      </w:r>
    </w:p>
    <w:bookmarkEnd w:id="112"/>
    <w:bookmarkStart w:name="z135" w:id="113"/>
    <w:p>
      <w:pPr>
        <w:spacing w:after="0"/>
        <w:ind w:left="0"/>
        <w:jc w:val="both"/>
      </w:pPr>
      <w:r>
        <w:rPr>
          <w:rFonts w:ascii="Times New Roman"/>
          <w:b w:val="false"/>
          <w:i w:val="false"/>
          <w:color w:val="000000"/>
          <w:sz w:val="28"/>
        </w:rPr>
        <w:t>
      5) бюджет тапшылығы (профициті) – -2023,7 мың теңге;</w:t>
      </w:r>
    </w:p>
    <w:bookmarkEnd w:id="113"/>
    <w:bookmarkStart w:name="z136" w:id="114"/>
    <w:p>
      <w:pPr>
        <w:spacing w:after="0"/>
        <w:ind w:left="0"/>
        <w:jc w:val="both"/>
      </w:pPr>
      <w:r>
        <w:rPr>
          <w:rFonts w:ascii="Times New Roman"/>
          <w:b w:val="false"/>
          <w:i w:val="false"/>
          <w:color w:val="000000"/>
          <w:sz w:val="28"/>
        </w:rPr>
        <w:t>
      6) бюджет тапшылығын қаржыландыру (профицитін пайдалану) – 2023,7 мың теңге, оның ішінде:</w:t>
      </w:r>
    </w:p>
    <w:bookmarkEnd w:id="114"/>
    <w:bookmarkStart w:name="z137" w:id="115"/>
    <w:p>
      <w:pPr>
        <w:spacing w:after="0"/>
        <w:ind w:left="0"/>
        <w:jc w:val="both"/>
      </w:pPr>
      <w:r>
        <w:rPr>
          <w:rFonts w:ascii="Times New Roman"/>
          <w:b w:val="false"/>
          <w:i w:val="false"/>
          <w:color w:val="000000"/>
          <w:sz w:val="28"/>
        </w:rPr>
        <w:t>
      қарыздар түсімі – 0 мың теңге;</w:t>
      </w:r>
    </w:p>
    <w:bookmarkEnd w:id="115"/>
    <w:bookmarkStart w:name="z138" w:id="116"/>
    <w:p>
      <w:pPr>
        <w:spacing w:after="0"/>
        <w:ind w:left="0"/>
        <w:jc w:val="both"/>
      </w:pPr>
      <w:r>
        <w:rPr>
          <w:rFonts w:ascii="Times New Roman"/>
          <w:b w:val="false"/>
          <w:i w:val="false"/>
          <w:color w:val="000000"/>
          <w:sz w:val="28"/>
        </w:rPr>
        <w:t>
      қарыздарды өтеу – 0 мың теңге;</w:t>
      </w:r>
    </w:p>
    <w:bookmarkEnd w:id="116"/>
    <w:bookmarkStart w:name="z139" w:id="117"/>
    <w:p>
      <w:pPr>
        <w:spacing w:after="0"/>
        <w:ind w:left="0"/>
        <w:jc w:val="both"/>
      </w:pPr>
      <w:r>
        <w:rPr>
          <w:rFonts w:ascii="Times New Roman"/>
          <w:b w:val="false"/>
          <w:i w:val="false"/>
          <w:color w:val="000000"/>
          <w:sz w:val="28"/>
        </w:rPr>
        <w:t xml:space="preserve">
      бюджет қаражатының пайдаланылатын қалдықтары – 2023,7 мың теңге."; </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 тармақ</w:t>
      </w:r>
      <w:r>
        <w:rPr>
          <w:rFonts w:ascii="Times New Roman"/>
          <w:b w:val="false"/>
          <w:i w:val="false"/>
          <w:color w:val="000000"/>
          <w:sz w:val="28"/>
        </w:rPr>
        <w:t xml:space="preserve"> жаңа редакцияда жазылсын:</w:t>
      </w:r>
    </w:p>
    <w:bookmarkStart w:name="z141" w:id="118"/>
    <w:p>
      <w:pPr>
        <w:spacing w:after="0"/>
        <w:ind w:left="0"/>
        <w:jc w:val="both"/>
      </w:pPr>
      <w:r>
        <w:rPr>
          <w:rFonts w:ascii="Times New Roman"/>
          <w:b w:val="false"/>
          <w:i w:val="false"/>
          <w:color w:val="000000"/>
          <w:sz w:val="28"/>
        </w:rPr>
        <w:t>
      "27. 2022 жылға арналған Ертіс ауылдық округінің бюджетіне ағымдағы нысаналы трансферттер 329493,5 мың теңге сомасында, оның ішінде Қазақстан Республикасының Ұлттық қорынан берілетін кепілдендірілген трансферт есебінен – 300 мың теңге, республикалық бюджеттен 292 мың теңге сомасында, Қазақстан Республикасының Ұлттық қорынан нысаналы трансферт есебінен 139500 мың теңге, облыстық бюджеттен 15107,8 мың теңге, аудандық бюджеттен 174293,7 мың теңге сомасында ескерілсін.";</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 тармақ</w:t>
      </w:r>
      <w:r>
        <w:rPr>
          <w:rFonts w:ascii="Times New Roman"/>
          <w:b w:val="false"/>
          <w:i w:val="false"/>
          <w:color w:val="000000"/>
          <w:sz w:val="28"/>
        </w:rPr>
        <w:t xml:space="preserve"> жаңа редакцияда жазылсын:</w:t>
      </w:r>
    </w:p>
    <w:bookmarkStart w:name="z143" w:id="119"/>
    <w:p>
      <w:pPr>
        <w:spacing w:after="0"/>
        <w:ind w:left="0"/>
        <w:jc w:val="both"/>
      </w:pPr>
      <w:r>
        <w:rPr>
          <w:rFonts w:ascii="Times New Roman"/>
          <w:b w:val="false"/>
          <w:i w:val="false"/>
          <w:color w:val="000000"/>
          <w:sz w:val="28"/>
        </w:rPr>
        <w:t xml:space="preserve">
      "28. 2022-2024 жылдарға арналған Глубокое ауданы Кожохово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19"/>
    <w:bookmarkStart w:name="z144" w:id="120"/>
    <w:p>
      <w:pPr>
        <w:spacing w:after="0"/>
        <w:ind w:left="0"/>
        <w:jc w:val="both"/>
      </w:pPr>
      <w:r>
        <w:rPr>
          <w:rFonts w:ascii="Times New Roman"/>
          <w:b w:val="false"/>
          <w:i w:val="false"/>
          <w:color w:val="000000"/>
          <w:sz w:val="28"/>
        </w:rPr>
        <w:t>
      1) кірістер – 263991,4 мың теңге, оның ішінде:</w:t>
      </w:r>
    </w:p>
    <w:bookmarkEnd w:id="120"/>
    <w:bookmarkStart w:name="z145" w:id="121"/>
    <w:p>
      <w:pPr>
        <w:spacing w:after="0"/>
        <w:ind w:left="0"/>
        <w:jc w:val="both"/>
      </w:pPr>
      <w:r>
        <w:rPr>
          <w:rFonts w:ascii="Times New Roman"/>
          <w:b w:val="false"/>
          <w:i w:val="false"/>
          <w:color w:val="000000"/>
          <w:sz w:val="28"/>
        </w:rPr>
        <w:t>
      салықтық түсімдер – 7618,3 мың теңге;</w:t>
      </w:r>
    </w:p>
    <w:bookmarkEnd w:id="121"/>
    <w:bookmarkStart w:name="z146" w:id="122"/>
    <w:p>
      <w:pPr>
        <w:spacing w:after="0"/>
        <w:ind w:left="0"/>
        <w:jc w:val="both"/>
      </w:pPr>
      <w:r>
        <w:rPr>
          <w:rFonts w:ascii="Times New Roman"/>
          <w:b w:val="false"/>
          <w:i w:val="false"/>
          <w:color w:val="000000"/>
          <w:sz w:val="28"/>
        </w:rPr>
        <w:t>
      салықтық емес түсімдер – 0 мың теңге;</w:t>
      </w:r>
    </w:p>
    <w:bookmarkEnd w:id="122"/>
    <w:bookmarkStart w:name="z147" w:id="123"/>
    <w:p>
      <w:pPr>
        <w:spacing w:after="0"/>
        <w:ind w:left="0"/>
        <w:jc w:val="both"/>
      </w:pPr>
      <w:r>
        <w:rPr>
          <w:rFonts w:ascii="Times New Roman"/>
          <w:b w:val="false"/>
          <w:i w:val="false"/>
          <w:color w:val="000000"/>
          <w:sz w:val="28"/>
        </w:rPr>
        <w:t>
      негізгі капиталды сатудан түсетін түсімдер – 113 мың теңге;</w:t>
      </w:r>
    </w:p>
    <w:bookmarkEnd w:id="123"/>
    <w:bookmarkStart w:name="z148" w:id="124"/>
    <w:p>
      <w:pPr>
        <w:spacing w:after="0"/>
        <w:ind w:left="0"/>
        <w:jc w:val="both"/>
      </w:pPr>
      <w:r>
        <w:rPr>
          <w:rFonts w:ascii="Times New Roman"/>
          <w:b w:val="false"/>
          <w:i w:val="false"/>
          <w:color w:val="000000"/>
          <w:sz w:val="28"/>
        </w:rPr>
        <w:t>
      трансферттер түсімі – 256260,1 мың теңге;</w:t>
      </w:r>
    </w:p>
    <w:bookmarkEnd w:id="124"/>
    <w:bookmarkStart w:name="z149" w:id="125"/>
    <w:p>
      <w:pPr>
        <w:spacing w:after="0"/>
        <w:ind w:left="0"/>
        <w:jc w:val="both"/>
      </w:pPr>
      <w:r>
        <w:rPr>
          <w:rFonts w:ascii="Times New Roman"/>
          <w:b w:val="false"/>
          <w:i w:val="false"/>
          <w:color w:val="000000"/>
          <w:sz w:val="28"/>
        </w:rPr>
        <w:t>
      2) шығындар – 264481,5 мың теңге;</w:t>
      </w:r>
    </w:p>
    <w:bookmarkEnd w:id="125"/>
    <w:bookmarkStart w:name="z150" w:id="126"/>
    <w:p>
      <w:pPr>
        <w:spacing w:after="0"/>
        <w:ind w:left="0"/>
        <w:jc w:val="both"/>
      </w:pPr>
      <w:r>
        <w:rPr>
          <w:rFonts w:ascii="Times New Roman"/>
          <w:b w:val="false"/>
          <w:i w:val="false"/>
          <w:color w:val="000000"/>
          <w:sz w:val="28"/>
        </w:rPr>
        <w:t>
      5) бюджет тапшылығы (профициті) - -490,1 мың теңге;</w:t>
      </w:r>
    </w:p>
    <w:bookmarkEnd w:id="126"/>
    <w:bookmarkStart w:name="z151" w:id="127"/>
    <w:p>
      <w:pPr>
        <w:spacing w:after="0"/>
        <w:ind w:left="0"/>
        <w:jc w:val="both"/>
      </w:pPr>
      <w:r>
        <w:rPr>
          <w:rFonts w:ascii="Times New Roman"/>
          <w:b w:val="false"/>
          <w:i w:val="false"/>
          <w:color w:val="000000"/>
          <w:sz w:val="28"/>
        </w:rPr>
        <w:t>
      6) бюджет тапшылығын қаржыландыру (профицитін пайдалану) – 490,1 мың теңге, оның ішінде:</w:t>
      </w:r>
    </w:p>
    <w:bookmarkEnd w:id="127"/>
    <w:bookmarkStart w:name="z152" w:id="128"/>
    <w:p>
      <w:pPr>
        <w:spacing w:after="0"/>
        <w:ind w:left="0"/>
        <w:jc w:val="both"/>
      </w:pPr>
      <w:r>
        <w:rPr>
          <w:rFonts w:ascii="Times New Roman"/>
          <w:b w:val="false"/>
          <w:i w:val="false"/>
          <w:color w:val="000000"/>
          <w:sz w:val="28"/>
        </w:rPr>
        <w:t>
      қарыздар түсімі – 0 мың теңге;</w:t>
      </w:r>
    </w:p>
    <w:bookmarkEnd w:id="128"/>
    <w:bookmarkStart w:name="z153" w:id="129"/>
    <w:p>
      <w:pPr>
        <w:spacing w:after="0"/>
        <w:ind w:left="0"/>
        <w:jc w:val="both"/>
      </w:pPr>
      <w:r>
        <w:rPr>
          <w:rFonts w:ascii="Times New Roman"/>
          <w:b w:val="false"/>
          <w:i w:val="false"/>
          <w:color w:val="000000"/>
          <w:sz w:val="28"/>
        </w:rPr>
        <w:t>
      қарыздарды өтеу – 0 мың теңге;</w:t>
      </w:r>
    </w:p>
    <w:bookmarkEnd w:id="129"/>
    <w:bookmarkStart w:name="z154" w:id="130"/>
    <w:p>
      <w:pPr>
        <w:spacing w:after="0"/>
        <w:ind w:left="0"/>
        <w:jc w:val="both"/>
      </w:pPr>
      <w:r>
        <w:rPr>
          <w:rFonts w:ascii="Times New Roman"/>
          <w:b w:val="false"/>
          <w:i w:val="false"/>
          <w:color w:val="000000"/>
          <w:sz w:val="28"/>
        </w:rPr>
        <w:t>
      бюджет қаражатының пайдаланылатын қалдықтары – 490,1 мың теңге.";</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 тармақ</w:t>
      </w:r>
      <w:r>
        <w:rPr>
          <w:rFonts w:ascii="Times New Roman"/>
          <w:b w:val="false"/>
          <w:i w:val="false"/>
          <w:color w:val="000000"/>
          <w:sz w:val="28"/>
        </w:rPr>
        <w:t xml:space="preserve"> жаңа редакцияда жазылсын:</w:t>
      </w:r>
    </w:p>
    <w:bookmarkStart w:name="z156" w:id="131"/>
    <w:p>
      <w:pPr>
        <w:spacing w:after="0"/>
        <w:ind w:left="0"/>
        <w:jc w:val="both"/>
      </w:pPr>
      <w:r>
        <w:rPr>
          <w:rFonts w:ascii="Times New Roman"/>
          <w:b w:val="false"/>
          <w:i w:val="false"/>
          <w:color w:val="000000"/>
          <w:sz w:val="28"/>
        </w:rPr>
        <w:t>
      "30. 2022 жылға арналған Кожохово ауылдық округінің бюджетіне ағымдағы нысаналы трансферттер 241667,1 мың теңге сомасында, оның ішінде Қазақстан Республикасының Ұлттық қорынан берілетін кепілдендірілген трансферт есебінен – 284 мың теңге, республикалық бюджеттен 301 мың теңге сомасында, Қазақстан Республикасының Ұлттық қорынан нысаналы трансферттер есебінен 162000 мың теңге, облыстық бюджеттен 18000 мың теңге сомасында, аудандық бюджеттен 61082,1 мың теңге сомасында ескерілсін.";</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 тармақ</w:t>
      </w:r>
      <w:r>
        <w:rPr>
          <w:rFonts w:ascii="Times New Roman"/>
          <w:b w:val="false"/>
          <w:i w:val="false"/>
          <w:color w:val="000000"/>
          <w:sz w:val="28"/>
        </w:rPr>
        <w:t xml:space="preserve"> жаңа редакцияда жазылсын:</w:t>
      </w:r>
    </w:p>
    <w:bookmarkStart w:name="z158" w:id="132"/>
    <w:p>
      <w:pPr>
        <w:spacing w:after="0"/>
        <w:ind w:left="0"/>
        <w:jc w:val="both"/>
      </w:pPr>
      <w:r>
        <w:rPr>
          <w:rFonts w:ascii="Times New Roman"/>
          <w:b w:val="false"/>
          <w:i w:val="false"/>
          <w:color w:val="000000"/>
          <w:sz w:val="28"/>
        </w:rPr>
        <w:t xml:space="preserve">
      "31. 2022-2024 жылдарға арналған Глубокое ауданы Краснояр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32"/>
    <w:bookmarkStart w:name="z159" w:id="133"/>
    <w:p>
      <w:pPr>
        <w:spacing w:after="0"/>
        <w:ind w:left="0"/>
        <w:jc w:val="both"/>
      </w:pPr>
      <w:r>
        <w:rPr>
          <w:rFonts w:ascii="Times New Roman"/>
          <w:b w:val="false"/>
          <w:i w:val="false"/>
          <w:color w:val="000000"/>
          <w:sz w:val="28"/>
        </w:rPr>
        <w:t>
      1) кірістер – 113007,4 мың теңге, оның ішінде:</w:t>
      </w:r>
    </w:p>
    <w:bookmarkEnd w:id="133"/>
    <w:bookmarkStart w:name="z160" w:id="134"/>
    <w:p>
      <w:pPr>
        <w:spacing w:after="0"/>
        <w:ind w:left="0"/>
        <w:jc w:val="both"/>
      </w:pPr>
      <w:r>
        <w:rPr>
          <w:rFonts w:ascii="Times New Roman"/>
          <w:b w:val="false"/>
          <w:i w:val="false"/>
          <w:color w:val="000000"/>
          <w:sz w:val="28"/>
        </w:rPr>
        <w:t>
      салықтық түсімдер – 14016,4 мың теңге;</w:t>
      </w:r>
    </w:p>
    <w:bookmarkEnd w:id="134"/>
    <w:bookmarkStart w:name="z161" w:id="135"/>
    <w:p>
      <w:pPr>
        <w:spacing w:after="0"/>
        <w:ind w:left="0"/>
        <w:jc w:val="both"/>
      </w:pPr>
      <w:r>
        <w:rPr>
          <w:rFonts w:ascii="Times New Roman"/>
          <w:b w:val="false"/>
          <w:i w:val="false"/>
          <w:color w:val="000000"/>
          <w:sz w:val="28"/>
        </w:rPr>
        <w:t>
      салықтық емес түсімдер – 0 мың теңге;</w:t>
      </w:r>
    </w:p>
    <w:bookmarkEnd w:id="135"/>
    <w:bookmarkStart w:name="z162" w:id="13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6"/>
    <w:bookmarkStart w:name="z163" w:id="137"/>
    <w:p>
      <w:pPr>
        <w:spacing w:after="0"/>
        <w:ind w:left="0"/>
        <w:jc w:val="both"/>
      </w:pPr>
      <w:r>
        <w:rPr>
          <w:rFonts w:ascii="Times New Roman"/>
          <w:b w:val="false"/>
          <w:i w:val="false"/>
          <w:color w:val="000000"/>
          <w:sz w:val="28"/>
        </w:rPr>
        <w:t>
      трансферттер түсімі – 98991 мың теңге;</w:t>
      </w:r>
    </w:p>
    <w:bookmarkEnd w:id="137"/>
    <w:bookmarkStart w:name="z164" w:id="138"/>
    <w:p>
      <w:pPr>
        <w:spacing w:after="0"/>
        <w:ind w:left="0"/>
        <w:jc w:val="both"/>
      </w:pPr>
      <w:r>
        <w:rPr>
          <w:rFonts w:ascii="Times New Roman"/>
          <w:b w:val="false"/>
          <w:i w:val="false"/>
          <w:color w:val="000000"/>
          <w:sz w:val="28"/>
        </w:rPr>
        <w:t>
      2) шығындар – 115345,2 мың теңге;</w:t>
      </w:r>
    </w:p>
    <w:bookmarkEnd w:id="138"/>
    <w:bookmarkStart w:name="z165" w:id="139"/>
    <w:p>
      <w:pPr>
        <w:spacing w:after="0"/>
        <w:ind w:left="0"/>
        <w:jc w:val="both"/>
      </w:pPr>
      <w:r>
        <w:rPr>
          <w:rFonts w:ascii="Times New Roman"/>
          <w:b w:val="false"/>
          <w:i w:val="false"/>
          <w:color w:val="000000"/>
          <w:sz w:val="28"/>
        </w:rPr>
        <w:t>
      5) бюджет тапшылығы (профициті) – -2337,8 мың теңге;</w:t>
      </w:r>
    </w:p>
    <w:bookmarkEnd w:id="139"/>
    <w:bookmarkStart w:name="z166" w:id="140"/>
    <w:p>
      <w:pPr>
        <w:spacing w:after="0"/>
        <w:ind w:left="0"/>
        <w:jc w:val="both"/>
      </w:pPr>
      <w:r>
        <w:rPr>
          <w:rFonts w:ascii="Times New Roman"/>
          <w:b w:val="false"/>
          <w:i w:val="false"/>
          <w:color w:val="000000"/>
          <w:sz w:val="28"/>
        </w:rPr>
        <w:t>
      6) бюджет тапшылығын қаржыландыру (профицитін пайдалану) – 2337,8 мың теңге, оның ішінде:</w:t>
      </w:r>
    </w:p>
    <w:bookmarkEnd w:id="140"/>
    <w:bookmarkStart w:name="z167" w:id="141"/>
    <w:p>
      <w:pPr>
        <w:spacing w:after="0"/>
        <w:ind w:left="0"/>
        <w:jc w:val="both"/>
      </w:pPr>
      <w:r>
        <w:rPr>
          <w:rFonts w:ascii="Times New Roman"/>
          <w:b w:val="false"/>
          <w:i w:val="false"/>
          <w:color w:val="000000"/>
          <w:sz w:val="28"/>
        </w:rPr>
        <w:t>
      қарыздар түсімі – 0 мың теңге;</w:t>
      </w:r>
    </w:p>
    <w:bookmarkEnd w:id="141"/>
    <w:bookmarkStart w:name="z168" w:id="142"/>
    <w:p>
      <w:pPr>
        <w:spacing w:after="0"/>
        <w:ind w:left="0"/>
        <w:jc w:val="both"/>
      </w:pPr>
      <w:r>
        <w:rPr>
          <w:rFonts w:ascii="Times New Roman"/>
          <w:b w:val="false"/>
          <w:i w:val="false"/>
          <w:color w:val="000000"/>
          <w:sz w:val="28"/>
        </w:rPr>
        <w:t>
      қарыздарды өтеу – 0 мың теңге;</w:t>
      </w:r>
    </w:p>
    <w:bookmarkEnd w:id="142"/>
    <w:bookmarkStart w:name="z169" w:id="143"/>
    <w:p>
      <w:pPr>
        <w:spacing w:after="0"/>
        <w:ind w:left="0"/>
        <w:jc w:val="both"/>
      </w:pPr>
      <w:r>
        <w:rPr>
          <w:rFonts w:ascii="Times New Roman"/>
          <w:b w:val="false"/>
          <w:i w:val="false"/>
          <w:color w:val="000000"/>
          <w:sz w:val="28"/>
        </w:rPr>
        <w:t>
      бюджет қаражатының пайдаланылатын қалдықтары – 2337,8 мың теңге.";</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 тармақ</w:t>
      </w:r>
      <w:r>
        <w:rPr>
          <w:rFonts w:ascii="Times New Roman"/>
          <w:b w:val="false"/>
          <w:i w:val="false"/>
          <w:color w:val="000000"/>
          <w:sz w:val="28"/>
        </w:rPr>
        <w:t xml:space="preserve"> жаңа редакцияда жазылсын:</w:t>
      </w:r>
    </w:p>
    <w:bookmarkStart w:name="z171" w:id="144"/>
    <w:p>
      <w:pPr>
        <w:spacing w:after="0"/>
        <w:ind w:left="0"/>
        <w:jc w:val="both"/>
      </w:pPr>
      <w:r>
        <w:rPr>
          <w:rFonts w:ascii="Times New Roman"/>
          <w:b w:val="false"/>
          <w:i w:val="false"/>
          <w:color w:val="000000"/>
          <w:sz w:val="28"/>
        </w:rPr>
        <w:t>
      "33. 2022 жылға арналған Краснояр ауылдық округінің бюджетіне ағымдағы нысаналы трансферттер 86908 мың теңге сомасында, оның ішінде Қазақстан Республикасының Ұлттық қорынан берілетін кепілдендірілген трансферт есебінен – 157 мың теңге, республикалық бюджеттен 368 мың теңге сомасында, аудандық бюджеттен 86383 мың теңге сомасында ескерілсін.";</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 тармақ</w:t>
      </w:r>
      <w:r>
        <w:rPr>
          <w:rFonts w:ascii="Times New Roman"/>
          <w:b w:val="false"/>
          <w:i w:val="false"/>
          <w:color w:val="000000"/>
          <w:sz w:val="28"/>
        </w:rPr>
        <w:t xml:space="preserve"> жаңа редакцияда жазылсын:</w:t>
      </w:r>
    </w:p>
    <w:bookmarkStart w:name="z173" w:id="145"/>
    <w:p>
      <w:pPr>
        <w:spacing w:after="0"/>
        <w:ind w:left="0"/>
        <w:jc w:val="both"/>
      </w:pPr>
      <w:r>
        <w:rPr>
          <w:rFonts w:ascii="Times New Roman"/>
          <w:b w:val="false"/>
          <w:i w:val="false"/>
          <w:color w:val="000000"/>
          <w:sz w:val="28"/>
        </w:rPr>
        <w:t xml:space="preserve">
      "34. 2022-2024 жылдарға арналған Глубокое ауданы Малоубинка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45"/>
    <w:bookmarkStart w:name="z174" w:id="146"/>
    <w:p>
      <w:pPr>
        <w:spacing w:after="0"/>
        <w:ind w:left="0"/>
        <w:jc w:val="both"/>
      </w:pPr>
      <w:r>
        <w:rPr>
          <w:rFonts w:ascii="Times New Roman"/>
          <w:b w:val="false"/>
          <w:i w:val="false"/>
          <w:color w:val="000000"/>
          <w:sz w:val="28"/>
        </w:rPr>
        <w:t>
      1) кірістер – 77866,5 мың теңге, оның ішінде:</w:t>
      </w:r>
    </w:p>
    <w:bookmarkEnd w:id="146"/>
    <w:bookmarkStart w:name="z175" w:id="147"/>
    <w:p>
      <w:pPr>
        <w:spacing w:after="0"/>
        <w:ind w:left="0"/>
        <w:jc w:val="both"/>
      </w:pPr>
      <w:r>
        <w:rPr>
          <w:rFonts w:ascii="Times New Roman"/>
          <w:b w:val="false"/>
          <w:i w:val="false"/>
          <w:color w:val="000000"/>
          <w:sz w:val="28"/>
        </w:rPr>
        <w:t>
      салықтық түсімдер – 3259 мың теңге;</w:t>
      </w:r>
    </w:p>
    <w:bookmarkEnd w:id="147"/>
    <w:bookmarkStart w:name="z176" w:id="148"/>
    <w:p>
      <w:pPr>
        <w:spacing w:after="0"/>
        <w:ind w:left="0"/>
        <w:jc w:val="both"/>
      </w:pPr>
      <w:r>
        <w:rPr>
          <w:rFonts w:ascii="Times New Roman"/>
          <w:b w:val="false"/>
          <w:i w:val="false"/>
          <w:color w:val="000000"/>
          <w:sz w:val="28"/>
        </w:rPr>
        <w:t>
      салықтық емес түсімдер – 0 мың теңге;</w:t>
      </w:r>
    </w:p>
    <w:bookmarkEnd w:id="148"/>
    <w:bookmarkStart w:name="z177" w:id="149"/>
    <w:p>
      <w:pPr>
        <w:spacing w:after="0"/>
        <w:ind w:left="0"/>
        <w:jc w:val="both"/>
      </w:pPr>
      <w:r>
        <w:rPr>
          <w:rFonts w:ascii="Times New Roman"/>
          <w:b w:val="false"/>
          <w:i w:val="false"/>
          <w:color w:val="000000"/>
          <w:sz w:val="28"/>
        </w:rPr>
        <w:t>
      негізгі капиталды сатудан түсетін түсімдер – 250 мың теңге;</w:t>
      </w:r>
    </w:p>
    <w:bookmarkEnd w:id="149"/>
    <w:bookmarkStart w:name="z178" w:id="150"/>
    <w:p>
      <w:pPr>
        <w:spacing w:after="0"/>
        <w:ind w:left="0"/>
        <w:jc w:val="both"/>
      </w:pPr>
      <w:r>
        <w:rPr>
          <w:rFonts w:ascii="Times New Roman"/>
          <w:b w:val="false"/>
          <w:i w:val="false"/>
          <w:color w:val="000000"/>
          <w:sz w:val="28"/>
        </w:rPr>
        <w:t>
      трансферттер түсімі – 74357,5 мың теңге;</w:t>
      </w:r>
    </w:p>
    <w:bookmarkEnd w:id="150"/>
    <w:bookmarkStart w:name="z179" w:id="151"/>
    <w:p>
      <w:pPr>
        <w:spacing w:after="0"/>
        <w:ind w:left="0"/>
        <w:jc w:val="both"/>
      </w:pPr>
      <w:r>
        <w:rPr>
          <w:rFonts w:ascii="Times New Roman"/>
          <w:b w:val="false"/>
          <w:i w:val="false"/>
          <w:color w:val="000000"/>
          <w:sz w:val="28"/>
        </w:rPr>
        <w:t>
      2) шығындар – 78177,6 мың теңге;</w:t>
      </w:r>
    </w:p>
    <w:bookmarkEnd w:id="151"/>
    <w:bookmarkStart w:name="z180" w:id="152"/>
    <w:p>
      <w:pPr>
        <w:spacing w:after="0"/>
        <w:ind w:left="0"/>
        <w:jc w:val="both"/>
      </w:pPr>
      <w:r>
        <w:rPr>
          <w:rFonts w:ascii="Times New Roman"/>
          <w:b w:val="false"/>
          <w:i w:val="false"/>
          <w:color w:val="000000"/>
          <w:sz w:val="28"/>
        </w:rPr>
        <w:t>
      5) бюджет тапшылығы (профициті) - -311,1 мың теңге;</w:t>
      </w:r>
    </w:p>
    <w:bookmarkEnd w:id="152"/>
    <w:bookmarkStart w:name="z181" w:id="153"/>
    <w:p>
      <w:pPr>
        <w:spacing w:after="0"/>
        <w:ind w:left="0"/>
        <w:jc w:val="both"/>
      </w:pPr>
      <w:r>
        <w:rPr>
          <w:rFonts w:ascii="Times New Roman"/>
          <w:b w:val="false"/>
          <w:i w:val="false"/>
          <w:color w:val="000000"/>
          <w:sz w:val="28"/>
        </w:rPr>
        <w:t>
      6) бюджет тапшылығын қаржыландыру (профицитін пайдалану) – 311,1 мың теңге, оның ішінде:</w:t>
      </w:r>
    </w:p>
    <w:bookmarkEnd w:id="153"/>
    <w:bookmarkStart w:name="z182" w:id="154"/>
    <w:p>
      <w:pPr>
        <w:spacing w:after="0"/>
        <w:ind w:left="0"/>
        <w:jc w:val="both"/>
      </w:pPr>
      <w:r>
        <w:rPr>
          <w:rFonts w:ascii="Times New Roman"/>
          <w:b w:val="false"/>
          <w:i w:val="false"/>
          <w:color w:val="000000"/>
          <w:sz w:val="28"/>
        </w:rPr>
        <w:t>
      қарыздар түсімі – 0 мың теңге;</w:t>
      </w:r>
    </w:p>
    <w:bookmarkEnd w:id="154"/>
    <w:bookmarkStart w:name="z183" w:id="155"/>
    <w:p>
      <w:pPr>
        <w:spacing w:after="0"/>
        <w:ind w:left="0"/>
        <w:jc w:val="both"/>
      </w:pPr>
      <w:r>
        <w:rPr>
          <w:rFonts w:ascii="Times New Roman"/>
          <w:b w:val="false"/>
          <w:i w:val="false"/>
          <w:color w:val="000000"/>
          <w:sz w:val="28"/>
        </w:rPr>
        <w:t>
      қарыздарды өтеу – 0 мың теңге;</w:t>
      </w:r>
    </w:p>
    <w:bookmarkEnd w:id="155"/>
    <w:bookmarkStart w:name="z184" w:id="156"/>
    <w:p>
      <w:pPr>
        <w:spacing w:after="0"/>
        <w:ind w:left="0"/>
        <w:jc w:val="both"/>
      </w:pPr>
      <w:r>
        <w:rPr>
          <w:rFonts w:ascii="Times New Roman"/>
          <w:b w:val="false"/>
          <w:i w:val="false"/>
          <w:color w:val="000000"/>
          <w:sz w:val="28"/>
        </w:rPr>
        <w:t>
      бюджет қаражатының пайдаланылатын қалдықтары – 311,1 мың теңге.";</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 тармақ</w:t>
      </w:r>
      <w:r>
        <w:rPr>
          <w:rFonts w:ascii="Times New Roman"/>
          <w:b w:val="false"/>
          <w:i w:val="false"/>
          <w:color w:val="000000"/>
          <w:sz w:val="28"/>
        </w:rPr>
        <w:t xml:space="preserve"> жаңа редакцияда жазылсын:</w:t>
      </w:r>
    </w:p>
    <w:bookmarkStart w:name="z186" w:id="157"/>
    <w:p>
      <w:pPr>
        <w:spacing w:after="0"/>
        <w:ind w:left="0"/>
        <w:jc w:val="both"/>
      </w:pPr>
      <w:r>
        <w:rPr>
          <w:rFonts w:ascii="Times New Roman"/>
          <w:b w:val="false"/>
          <w:i w:val="false"/>
          <w:color w:val="000000"/>
          <w:sz w:val="28"/>
        </w:rPr>
        <w:t>
      "36. 2022 жылға арналған Малоубинка ауылдық округінің бюджетіне ағымдағы нысаналы трансферттер 58692,5 мың теңге сомасында, оның ішінде Қазақстан Республикасының Ұлттық қорынан берілетін кепілдендірілген трансферт есебінен – 212 мың теңге, республикалық бюджеттен 353 мың теңге сомасында, аудандық бюджеттен 58127,5 мың теңге сомасында ескерілсін.";</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 тармақ</w:t>
      </w:r>
      <w:r>
        <w:rPr>
          <w:rFonts w:ascii="Times New Roman"/>
          <w:b w:val="false"/>
          <w:i w:val="false"/>
          <w:color w:val="000000"/>
          <w:sz w:val="28"/>
        </w:rPr>
        <w:t xml:space="preserve"> жаңа редакцияда жазылсын:</w:t>
      </w:r>
    </w:p>
    <w:bookmarkStart w:name="z188" w:id="158"/>
    <w:p>
      <w:pPr>
        <w:spacing w:after="0"/>
        <w:ind w:left="0"/>
        <w:jc w:val="both"/>
      </w:pPr>
      <w:r>
        <w:rPr>
          <w:rFonts w:ascii="Times New Roman"/>
          <w:b w:val="false"/>
          <w:i w:val="false"/>
          <w:color w:val="000000"/>
          <w:sz w:val="28"/>
        </w:rPr>
        <w:t xml:space="preserve">
      "37. 2022-2024 жылдарға арналған Глубокое ауданы Опытное поле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58"/>
    <w:bookmarkStart w:name="z189" w:id="159"/>
    <w:p>
      <w:pPr>
        <w:spacing w:after="0"/>
        <w:ind w:left="0"/>
        <w:jc w:val="both"/>
      </w:pPr>
      <w:r>
        <w:rPr>
          <w:rFonts w:ascii="Times New Roman"/>
          <w:b w:val="false"/>
          <w:i w:val="false"/>
          <w:color w:val="000000"/>
          <w:sz w:val="28"/>
        </w:rPr>
        <w:t>
      1) кірістер – 130495,4 мың теңге, оның ішінде:</w:t>
      </w:r>
    </w:p>
    <w:bookmarkEnd w:id="159"/>
    <w:bookmarkStart w:name="z190" w:id="160"/>
    <w:p>
      <w:pPr>
        <w:spacing w:after="0"/>
        <w:ind w:left="0"/>
        <w:jc w:val="both"/>
      </w:pPr>
      <w:r>
        <w:rPr>
          <w:rFonts w:ascii="Times New Roman"/>
          <w:b w:val="false"/>
          <w:i w:val="false"/>
          <w:color w:val="000000"/>
          <w:sz w:val="28"/>
        </w:rPr>
        <w:t>
      салықтық түсімдер – 20001 мың теңге;</w:t>
      </w:r>
    </w:p>
    <w:bookmarkEnd w:id="160"/>
    <w:bookmarkStart w:name="z191" w:id="161"/>
    <w:p>
      <w:pPr>
        <w:spacing w:after="0"/>
        <w:ind w:left="0"/>
        <w:jc w:val="both"/>
      </w:pPr>
      <w:r>
        <w:rPr>
          <w:rFonts w:ascii="Times New Roman"/>
          <w:b w:val="false"/>
          <w:i w:val="false"/>
          <w:color w:val="000000"/>
          <w:sz w:val="28"/>
        </w:rPr>
        <w:t>
      салықтық емес түсімдер – 0 мың теңге;</w:t>
      </w:r>
    </w:p>
    <w:bookmarkEnd w:id="161"/>
    <w:bookmarkStart w:name="z192" w:id="162"/>
    <w:p>
      <w:pPr>
        <w:spacing w:after="0"/>
        <w:ind w:left="0"/>
        <w:jc w:val="both"/>
      </w:pPr>
      <w:r>
        <w:rPr>
          <w:rFonts w:ascii="Times New Roman"/>
          <w:b w:val="false"/>
          <w:i w:val="false"/>
          <w:color w:val="000000"/>
          <w:sz w:val="28"/>
        </w:rPr>
        <w:t>
      негізгі капиталды сатудан түсетін түсімдер – 85 мың теңге;</w:t>
      </w:r>
    </w:p>
    <w:bookmarkEnd w:id="162"/>
    <w:bookmarkStart w:name="z193" w:id="163"/>
    <w:p>
      <w:pPr>
        <w:spacing w:after="0"/>
        <w:ind w:left="0"/>
        <w:jc w:val="both"/>
      </w:pPr>
      <w:r>
        <w:rPr>
          <w:rFonts w:ascii="Times New Roman"/>
          <w:b w:val="false"/>
          <w:i w:val="false"/>
          <w:color w:val="000000"/>
          <w:sz w:val="28"/>
        </w:rPr>
        <w:t>
      трансферттер түсімі – 110409,4 мың теңге;</w:t>
      </w:r>
    </w:p>
    <w:bookmarkEnd w:id="163"/>
    <w:bookmarkStart w:name="z194" w:id="164"/>
    <w:p>
      <w:pPr>
        <w:spacing w:after="0"/>
        <w:ind w:left="0"/>
        <w:jc w:val="both"/>
      </w:pPr>
      <w:r>
        <w:rPr>
          <w:rFonts w:ascii="Times New Roman"/>
          <w:b w:val="false"/>
          <w:i w:val="false"/>
          <w:color w:val="000000"/>
          <w:sz w:val="28"/>
        </w:rPr>
        <w:t>
      2) шығындар – 132237,1 мың теңге;</w:t>
      </w:r>
    </w:p>
    <w:bookmarkEnd w:id="164"/>
    <w:bookmarkStart w:name="z195" w:id="165"/>
    <w:p>
      <w:pPr>
        <w:spacing w:after="0"/>
        <w:ind w:left="0"/>
        <w:jc w:val="both"/>
      </w:pPr>
      <w:r>
        <w:rPr>
          <w:rFonts w:ascii="Times New Roman"/>
          <w:b w:val="false"/>
          <w:i w:val="false"/>
          <w:color w:val="000000"/>
          <w:sz w:val="28"/>
        </w:rPr>
        <w:t>
      5) бюджет тапшылығы (профициті) - -1741,7 мың теңге;</w:t>
      </w:r>
    </w:p>
    <w:bookmarkEnd w:id="165"/>
    <w:bookmarkStart w:name="z196" w:id="166"/>
    <w:p>
      <w:pPr>
        <w:spacing w:after="0"/>
        <w:ind w:left="0"/>
        <w:jc w:val="both"/>
      </w:pPr>
      <w:r>
        <w:rPr>
          <w:rFonts w:ascii="Times New Roman"/>
          <w:b w:val="false"/>
          <w:i w:val="false"/>
          <w:color w:val="000000"/>
          <w:sz w:val="28"/>
        </w:rPr>
        <w:t>
      6) бюджет тапшылығын қаржыландыру (профицитін пайдалану) – 1741,7 мың теңге, оның ішінде:</w:t>
      </w:r>
    </w:p>
    <w:bookmarkEnd w:id="166"/>
    <w:bookmarkStart w:name="z197" w:id="167"/>
    <w:p>
      <w:pPr>
        <w:spacing w:after="0"/>
        <w:ind w:left="0"/>
        <w:jc w:val="both"/>
      </w:pPr>
      <w:r>
        <w:rPr>
          <w:rFonts w:ascii="Times New Roman"/>
          <w:b w:val="false"/>
          <w:i w:val="false"/>
          <w:color w:val="000000"/>
          <w:sz w:val="28"/>
        </w:rPr>
        <w:t>
      қарыздар түсімі – 0 мың теңге;</w:t>
      </w:r>
    </w:p>
    <w:bookmarkEnd w:id="167"/>
    <w:bookmarkStart w:name="z198" w:id="168"/>
    <w:p>
      <w:pPr>
        <w:spacing w:after="0"/>
        <w:ind w:left="0"/>
        <w:jc w:val="both"/>
      </w:pPr>
      <w:r>
        <w:rPr>
          <w:rFonts w:ascii="Times New Roman"/>
          <w:b w:val="false"/>
          <w:i w:val="false"/>
          <w:color w:val="000000"/>
          <w:sz w:val="28"/>
        </w:rPr>
        <w:t>
      қарыздарды өтеу – 0 мың теңге;</w:t>
      </w:r>
    </w:p>
    <w:bookmarkEnd w:id="168"/>
    <w:bookmarkStart w:name="z199" w:id="169"/>
    <w:p>
      <w:pPr>
        <w:spacing w:after="0"/>
        <w:ind w:left="0"/>
        <w:jc w:val="both"/>
      </w:pPr>
      <w:r>
        <w:rPr>
          <w:rFonts w:ascii="Times New Roman"/>
          <w:b w:val="false"/>
          <w:i w:val="false"/>
          <w:color w:val="000000"/>
          <w:sz w:val="28"/>
        </w:rPr>
        <w:t xml:space="preserve">
      бюджет қаражатының пайдаланылатын қалдықтары – 1741,7 мың теңге."; </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 тармақ</w:t>
      </w:r>
      <w:r>
        <w:rPr>
          <w:rFonts w:ascii="Times New Roman"/>
          <w:b w:val="false"/>
          <w:i w:val="false"/>
          <w:color w:val="000000"/>
          <w:sz w:val="28"/>
        </w:rPr>
        <w:t xml:space="preserve"> жаңа редакцияда жазылсын:</w:t>
      </w:r>
    </w:p>
    <w:bookmarkStart w:name="z201" w:id="170"/>
    <w:p>
      <w:pPr>
        <w:spacing w:after="0"/>
        <w:ind w:left="0"/>
        <w:jc w:val="both"/>
      </w:pPr>
      <w:r>
        <w:rPr>
          <w:rFonts w:ascii="Times New Roman"/>
          <w:b w:val="false"/>
          <w:i w:val="false"/>
          <w:color w:val="000000"/>
          <w:sz w:val="28"/>
        </w:rPr>
        <w:t xml:space="preserve">
      "39. 2022 жылға арналған Опытное поле ауылдық округінің бюджетіне ағымдағы нысаналы трансферттер 103303,4 мың теңге сомасында, оның ішінде Қазақстан Республикасының Ұлттық қорынан берілетін кепілдендірілген трансферт есебінен – 269 мың теңге, республикалық бюджеттен 233 мың теңге сомасында, Қазақстан Республикасының Ұлттық қорынан нысаналы трансферттер есебінен 45000 мың теңге, облыстық бюджеттен 5000 мың теңге сомасында, аудандық бюджеттен 52801,4 мың теңге сомасында ескерілсін."; </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 тармақ</w:t>
      </w:r>
      <w:r>
        <w:rPr>
          <w:rFonts w:ascii="Times New Roman"/>
          <w:b w:val="false"/>
          <w:i w:val="false"/>
          <w:color w:val="000000"/>
          <w:sz w:val="28"/>
        </w:rPr>
        <w:t xml:space="preserve"> жаңа редакцияда жазылсын:</w:t>
      </w:r>
    </w:p>
    <w:bookmarkStart w:name="z203" w:id="171"/>
    <w:p>
      <w:pPr>
        <w:spacing w:after="0"/>
        <w:ind w:left="0"/>
        <w:jc w:val="both"/>
      </w:pPr>
      <w:r>
        <w:rPr>
          <w:rFonts w:ascii="Times New Roman"/>
          <w:b w:val="false"/>
          <w:i w:val="false"/>
          <w:color w:val="000000"/>
          <w:sz w:val="28"/>
        </w:rPr>
        <w:t xml:space="preserve">
      "40. 2022-2024 жылдарға арналған Глубокое ауданы Секисовка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71"/>
    <w:bookmarkStart w:name="z204" w:id="172"/>
    <w:p>
      <w:pPr>
        <w:spacing w:after="0"/>
        <w:ind w:left="0"/>
        <w:jc w:val="both"/>
      </w:pPr>
      <w:r>
        <w:rPr>
          <w:rFonts w:ascii="Times New Roman"/>
          <w:b w:val="false"/>
          <w:i w:val="false"/>
          <w:color w:val="000000"/>
          <w:sz w:val="28"/>
        </w:rPr>
        <w:t>
      1) кірістер – 77929,2 мың теңге, оның ішінде:</w:t>
      </w:r>
    </w:p>
    <w:bookmarkEnd w:id="172"/>
    <w:bookmarkStart w:name="z205" w:id="173"/>
    <w:p>
      <w:pPr>
        <w:spacing w:after="0"/>
        <w:ind w:left="0"/>
        <w:jc w:val="both"/>
      </w:pPr>
      <w:r>
        <w:rPr>
          <w:rFonts w:ascii="Times New Roman"/>
          <w:b w:val="false"/>
          <w:i w:val="false"/>
          <w:color w:val="000000"/>
          <w:sz w:val="28"/>
        </w:rPr>
        <w:t>
      салықтық түсімдер – 13471 мың теңге;</w:t>
      </w:r>
    </w:p>
    <w:bookmarkEnd w:id="173"/>
    <w:bookmarkStart w:name="z206" w:id="174"/>
    <w:p>
      <w:pPr>
        <w:spacing w:after="0"/>
        <w:ind w:left="0"/>
        <w:jc w:val="both"/>
      </w:pPr>
      <w:r>
        <w:rPr>
          <w:rFonts w:ascii="Times New Roman"/>
          <w:b w:val="false"/>
          <w:i w:val="false"/>
          <w:color w:val="000000"/>
          <w:sz w:val="28"/>
        </w:rPr>
        <w:t>
      салықтық емес түсімдер – 0 мың теңге;</w:t>
      </w:r>
    </w:p>
    <w:bookmarkEnd w:id="174"/>
    <w:bookmarkStart w:name="z207" w:id="175"/>
    <w:p>
      <w:pPr>
        <w:spacing w:after="0"/>
        <w:ind w:left="0"/>
        <w:jc w:val="both"/>
      </w:pPr>
      <w:r>
        <w:rPr>
          <w:rFonts w:ascii="Times New Roman"/>
          <w:b w:val="false"/>
          <w:i w:val="false"/>
          <w:color w:val="000000"/>
          <w:sz w:val="28"/>
        </w:rPr>
        <w:t>
      негізгі капиталды сатудан түсетін түсімдер –6060 мың теңге;</w:t>
      </w:r>
    </w:p>
    <w:bookmarkEnd w:id="175"/>
    <w:bookmarkStart w:name="z208" w:id="176"/>
    <w:p>
      <w:pPr>
        <w:spacing w:after="0"/>
        <w:ind w:left="0"/>
        <w:jc w:val="both"/>
      </w:pPr>
      <w:r>
        <w:rPr>
          <w:rFonts w:ascii="Times New Roman"/>
          <w:b w:val="false"/>
          <w:i w:val="false"/>
          <w:color w:val="000000"/>
          <w:sz w:val="28"/>
        </w:rPr>
        <w:t>
      трансферттер түсімі – 58398,2 мың теңге;</w:t>
      </w:r>
    </w:p>
    <w:bookmarkEnd w:id="176"/>
    <w:bookmarkStart w:name="z209" w:id="177"/>
    <w:p>
      <w:pPr>
        <w:spacing w:after="0"/>
        <w:ind w:left="0"/>
        <w:jc w:val="both"/>
      </w:pPr>
      <w:r>
        <w:rPr>
          <w:rFonts w:ascii="Times New Roman"/>
          <w:b w:val="false"/>
          <w:i w:val="false"/>
          <w:color w:val="000000"/>
          <w:sz w:val="28"/>
        </w:rPr>
        <w:t>
      2) шығындар – 78228,9 мың теңге;</w:t>
      </w:r>
    </w:p>
    <w:bookmarkEnd w:id="177"/>
    <w:bookmarkStart w:name="z210" w:id="178"/>
    <w:p>
      <w:pPr>
        <w:spacing w:after="0"/>
        <w:ind w:left="0"/>
        <w:jc w:val="both"/>
      </w:pPr>
      <w:r>
        <w:rPr>
          <w:rFonts w:ascii="Times New Roman"/>
          <w:b w:val="false"/>
          <w:i w:val="false"/>
          <w:color w:val="000000"/>
          <w:sz w:val="28"/>
        </w:rPr>
        <w:t>
      5) бюджет тапшылығы (профициті) - -299,7 мың теңге;</w:t>
      </w:r>
    </w:p>
    <w:bookmarkEnd w:id="178"/>
    <w:bookmarkStart w:name="z211" w:id="179"/>
    <w:p>
      <w:pPr>
        <w:spacing w:after="0"/>
        <w:ind w:left="0"/>
        <w:jc w:val="both"/>
      </w:pPr>
      <w:r>
        <w:rPr>
          <w:rFonts w:ascii="Times New Roman"/>
          <w:b w:val="false"/>
          <w:i w:val="false"/>
          <w:color w:val="000000"/>
          <w:sz w:val="28"/>
        </w:rPr>
        <w:t>
      6) бюджет тапшылығын қаржыландыру (профицитін пайдалану) – 299,7 мың теңге, оның ішінде:</w:t>
      </w:r>
    </w:p>
    <w:bookmarkEnd w:id="179"/>
    <w:bookmarkStart w:name="z212" w:id="180"/>
    <w:p>
      <w:pPr>
        <w:spacing w:after="0"/>
        <w:ind w:left="0"/>
        <w:jc w:val="both"/>
      </w:pPr>
      <w:r>
        <w:rPr>
          <w:rFonts w:ascii="Times New Roman"/>
          <w:b w:val="false"/>
          <w:i w:val="false"/>
          <w:color w:val="000000"/>
          <w:sz w:val="28"/>
        </w:rPr>
        <w:t>
      қарыздар түсімі – 0 мың теңге;</w:t>
      </w:r>
    </w:p>
    <w:bookmarkEnd w:id="180"/>
    <w:bookmarkStart w:name="z213" w:id="181"/>
    <w:p>
      <w:pPr>
        <w:spacing w:after="0"/>
        <w:ind w:left="0"/>
        <w:jc w:val="both"/>
      </w:pPr>
      <w:r>
        <w:rPr>
          <w:rFonts w:ascii="Times New Roman"/>
          <w:b w:val="false"/>
          <w:i w:val="false"/>
          <w:color w:val="000000"/>
          <w:sz w:val="28"/>
        </w:rPr>
        <w:t>
      қарыздарды өтеу – 0 мың теңге;</w:t>
      </w:r>
    </w:p>
    <w:bookmarkEnd w:id="181"/>
    <w:bookmarkStart w:name="z214" w:id="182"/>
    <w:p>
      <w:pPr>
        <w:spacing w:after="0"/>
        <w:ind w:left="0"/>
        <w:jc w:val="both"/>
      </w:pPr>
      <w:r>
        <w:rPr>
          <w:rFonts w:ascii="Times New Roman"/>
          <w:b w:val="false"/>
          <w:i w:val="false"/>
          <w:color w:val="000000"/>
          <w:sz w:val="28"/>
        </w:rPr>
        <w:t xml:space="preserve">
      бюджет қаражатының пайдаланылатын қалдықтары – 299,7 мың теңге."; </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 тармақ</w:t>
      </w:r>
      <w:r>
        <w:rPr>
          <w:rFonts w:ascii="Times New Roman"/>
          <w:b w:val="false"/>
          <w:i w:val="false"/>
          <w:color w:val="000000"/>
          <w:sz w:val="28"/>
        </w:rPr>
        <w:t xml:space="preserve"> жаңа редакцияда жазылсын:</w:t>
      </w:r>
    </w:p>
    <w:bookmarkStart w:name="z216" w:id="183"/>
    <w:p>
      <w:pPr>
        <w:spacing w:after="0"/>
        <w:ind w:left="0"/>
        <w:jc w:val="both"/>
      </w:pPr>
      <w:r>
        <w:rPr>
          <w:rFonts w:ascii="Times New Roman"/>
          <w:b w:val="false"/>
          <w:i w:val="false"/>
          <w:color w:val="000000"/>
          <w:sz w:val="28"/>
        </w:rPr>
        <w:t xml:space="preserve">
      "42. 2022 жылға арналған Секисовка ауылдық округінің бюджетіне ағымдағы нысаналы трансферттер 41624,2 мың теңге сомасында, оның ішінде Қазақстан Республикасының Ұлттық қорынан берілетін кепілдендірілген трансферт есебінен – 212 мың теңге, республикалық бюджеттен 661 мың теңге сомасында, аудандық бюджеттен 40751,2 мың теңге сомасында ескерілсін."; </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 тармақ</w:t>
      </w:r>
      <w:r>
        <w:rPr>
          <w:rFonts w:ascii="Times New Roman"/>
          <w:b w:val="false"/>
          <w:i w:val="false"/>
          <w:color w:val="000000"/>
          <w:sz w:val="28"/>
        </w:rPr>
        <w:t xml:space="preserve"> жаңа редакцияда жазылсын:</w:t>
      </w:r>
    </w:p>
    <w:bookmarkStart w:name="z218" w:id="184"/>
    <w:p>
      <w:pPr>
        <w:spacing w:after="0"/>
        <w:ind w:left="0"/>
        <w:jc w:val="both"/>
      </w:pPr>
      <w:r>
        <w:rPr>
          <w:rFonts w:ascii="Times New Roman"/>
          <w:b w:val="false"/>
          <w:i w:val="false"/>
          <w:color w:val="000000"/>
          <w:sz w:val="28"/>
        </w:rPr>
        <w:t xml:space="preserve">
      "43. 2022-2024 жылдарға арналған Глубокое ауданы Тархан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84"/>
    <w:bookmarkStart w:name="z219" w:id="185"/>
    <w:p>
      <w:pPr>
        <w:spacing w:after="0"/>
        <w:ind w:left="0"/>
        <w:jc w:val="both"/>
      </w:pPr>
      <w:r>
        <w:rPr>
          <w:rFonts w:ascii="Times New Roman"/>
          <w:b w:val="false"/>
          <w:i w:val="false"/>
          <w:color w:val="000000"/>
          <w:sz w:val="28"/>
        </w:rPr>
        <w:t>
      1) кірістер – 139350,4 мың теңге, оның ішінде:</w:t>
      </w:r>
    </w:p>
    <w:bookmarkEnd w:id="185"/>
    <w:bookmarkStart w:name="z220" w:id="186"/>
    <w:p>
      <w:pPr>
        <w:spacing w:after="0"/>
        <w:ind w:left="0"/>
        <w:jc w:val="both"/>
      </w:pPr>
      <w:r>
        <w:rPr>
          <w:rFonts w:ascii="Times New Roman"/>
          <w:b w:val="false"/>
          <w:i w:val="false"/>
          <w:color w:val="000000"/>
          <w:sz w:val="28"/>
        </w:rPr>
        <w:t>
      салықтық түсімдер – 14785 мың теңге;</w:t>
      </w:r>
    </w:p>
    <w:bookmarkEnd w:id="186"/>
    <w:bookmarkStart w:name="z221" w:id="187"/>
    <w:p>
      <w:pPr>
        <w:spacing w:after="0"/>
        <w:ind w:left="0"/>
        <w:jc w:val="both"/>
      </w:pPr>
      <w:r>
        <w:rPr>
          <w:rFonts w:ascii="Times New Roman"/>
          <w:b w:val="false"/>
          <w:i w:val="false"/>
          <w:color w:val="000000"/>
          <w:sz w:val="28"/>
        </w:rPr>
        <w:t>
      салықтық емес түсімдер – 0 мың теңге;</w:t>
      </w:r>
    </w:p>
    <w:bookmarkEnd w:id="187"/>
    <w:bookmarkStart w:name="z222" w:id="188"/>
    <w:p>
      <w:pPr>
        <w:spacing w:after="0"/>
        <w:ind w:left="0"/>
        <w:jc w:val="both"/>
      </w:pPr>
      <w:r>
        <w:rPr>
          <w:rFonts w:ascii="Times New Roman"/>
          <w:b w:val="false"/>
          <w:i w:val="false"/>
          <w:color w:val="000000"/>
          <w:sz w:val="28"/>
        </w:rPr>
        <w:t>
      негізгі капиталды сатудан түсетін түсімдер – 55 мың теңге;</w:t>
      </w:r>
    </w:p>
    <w:bookmarkEnd w:id="188"/>
    <w:bookmarkStart w:name="z223" w:id="189"/>
    <w:p>
      <w:pPr>
        <w:spacing w:after="0"/>
        <w:ind w:left="0"/>
        <w:jc w:val="both"/>
      </w:pPr>
      <w:r>
        <w:rPr>
          <w:rFonts w:ascii="Times New Roman"/>
          <w:b w:val="false"/>
          <w:i w:val="false"/>
          <w:color w:val="000000"/>
          <w:sz w:val="28"/>
        </w:rPr>
        <w:t>
      трансферттер түсімі – 124510,4 мың теңге;</w:t>
      </w:r>
    </w:p>
    <w:bookmarkEnd w:id="189"/>
    <w:bookmarkStart w:name="z224" w:id="190"/>
    <w:p>
      <w:pPr>
        <w:spacing w:after="0"/>
        <w:ind w:left="0"/>
        <w:jc w:val="both"/>
      </w:pPr>
      <w:r>
        <w:rPr>
          <w:rFonts w:ascii="Times New Roman"/>
          <w:b w:val="false"/>
          <w:i w:val="false"/>
          <w:color w:val="000000"/>
          <w:sz w:val="28"/>
        </w:rPr>
        <w:t>
      2) шығындар – 144513,2 мың теңге;</w:t>
      </w:r>
    </w:p>
    <w:bookmarkEnd w:id="190"/>
    <w:bookmarkStart w:name="z225" w:id="191"/>
    <w:p>
      <w:pPr>
        <w:spacing w:after="0"/>
        <w:ind w:left="0"/>
        <w:jc w:val="both"/>
      </w:pPr>
      <w:r>
        <w:rPr>
          <w:rFonts w:ascii="Times New Roman"/>
          <w:b w:val="false"/>
          <w:i w:val="false"/>
          <w:color w:val="000000"/>
          <w:sz w:val="28"/>
        </w:rPr>
        <w:t>
      5) бюджет тапшылығы (профициті) - -5162,8 мың теңге;</w:t>
      </w:r>
    </w:p>
    <w:bookmarkEnd w:id="191"/>
    <w:bookmarkStart w:name="z226" w:id="192"/>
    <w:p>
      <w:pPr>
        <w:spacing w:after="0"/>
        <w:ind w:left="0"/>
        <w:jc w:val="both"/>
      </w:pPr>
      <w:r>
        <w:rPr>
          <w:rFonts w:ascii="Times New Roman"/>
          <w:b w:val="false"/>
          <w:i w:val="false"/>
          <w:color w:val="000000"/>
          <w:sz w:val="28"/>
        </w:rPr>
        <w:t>
      6) бюджет тапшылығын қаржыландыру (профицитін пайдалану) – 5162,8 мың теңге, оның ішінде:</w:t>
      </w:r>
    </w:p>
    <w:bookmarkEnd w:id="192"/>
    <w:bookmarkStart w:name="z227" w:id="193"/>
    <w:p>
      <w:pPr>
        <w:spacing w:after="0"/>
        <w:ind w:left="0"/>
        <w:jc w:val="both"/>
      </w:pPr>
      <w:r>
        <w:rPr>
          <w:rFonts w:ascii="Times New Roman"/>
          <w:b w:val="false"/>
          <w:i w:val="false"/>
          <w:color w:val="000000"/>
          <w:sz w:val="28"/>
        </w:rPr>
        <w:t>
      қарыздар түсімі – 0 мың теңге;</w:t>
      </w:r>
    </w:p>
    <w:bookmarkEnd w:id="193"/>
    <w:bookmarkStart w:name="z228" w:id="194"/>
    <w:p>
      <w:pPr>
        <w:spacing w:after="0"/>
        <w:ind w:left="0"/>
        <w:jc w:val="both"/>
      </w:pPr>
      <w:r>
        <w:rPr>
          <w:rFonts w:ascii="Times New Roman"/>
          <w:b w:val="false"/>
          <w:i w:val="false"/>
          <w:color w:val="000000"/>
          <w:sz w:val="28"/>
        </w:rPr>
        <w:t>
      қарыздарды өтеу – 0 мың теңге;</w:t>
      </w:r>
    </w:p>
    <w:bookmarkEnd w:id="194"/>
    <w:bookmarkStart w:name="z229" w:id="195"/>
    <w:p>
      <w:pPr>
        <w:spacing w:after="0"/>
        <w:ind w:left="0"/>
        <w:jc w:val="both"/>
      </w:pPr>
      <w:r>
        <w:rPr>
          <w:rFonts w:ascii="Times New Roman"/>
          <w:b w:val="false"/>
          <w:i w:val="false"/>
          <w:color w:val="000000"/>
          <w:sz w:val="28"/>
        </w:rPr>
        <w:t>
      бюджет қаражатының пайдаланылатын қалдықтары – 5162,8 мың теңге.";</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 тармақ</w:t>
      </w:r>
      <w:r>
        <w:rPr>
          <w:rFonts w:ascii="Times New Roman"/>
          <w:b w:val="false"/>
          <w:i w:val="false"/>
          <w:color w:val="000000"/>
          <w:sz w:val="28"/>
        </w:rPr>
        <w:t xml:space="preserve"> жаңа редакцияда жазылсын:</w:t>
      </w:r>
    </w:p>
    <w:bookmarkStart w:name="z231" w:id="196"/>
    <w:p>
      <w:pPr>
        <w:spacing w:after="0"/>
        <w:ind w:left="0"/>
        <w:jc w:val="both"/>
      </w:pPr>
      <w:r>
        <w:rPr>
          <w:rFonts w:ascii="Times New Roman"/>
          <w:b w:val="false"/>
          <w:i w:val="false"/>
          <w:color w:val="000000"/>
          <w:sz w:val="28"/>
        </w:rPr>
        <w:t>
      "45. 2022 жылға арналған Тархан ауылдық округінің бюджетіне ағымдағы нысаналы трансферттер 109437,4 мың теңге сомасында, оның ішінде Қазақстан Республикасының Ұлттық қорынан берілетін кепілдендірілген трансферт есебінен – 305 мың теңге, республикалық бюджеттен 303 мың теңге сомасында, аудандық бюджеттен 108829,4 мың теңге сомасында ескерілсін.";</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 тармақ</w:t>
      </w:r>
      <w:r>
        <w:rPr>
          <w:rFonts w:ascii="Times New Roman"/>
          <w:b w:val="false"/>
          <w:i w:val="false"/>
          <w:color w:val="000000"/>
          <w:sz w:val="28"/>
        </w:rPr>
        <w:t xml:space="preserve"> жаңа редакцияда жазылсын:</w:t>
      </w:r>
    </w:p>
    <w:bookmarkStart w:name="z233" w:id="197"/>
    <w:p>
      <w:pPr>
        <w:spacing w:after="0"/>
        <w:ind w:left="0"/>
        <w:jc w:val="both"/>
      </w:pPr>
      <w:r>
        <w:rPr>
          <w:rFonts w:ascii="Times New Roman"/>
          <w:b w:val="false"/>
          <w:i w:val="false"/>
          <w:color w:val="000000"/>
          <w:sz w:val="28"/>
        </w:rPr>
        <w:t xml:space="preserve">
      "46. 2022-2024 жылдарға арналған Глубокое ауданы Ушаново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97"/>
    <w:bookmarkStart w:name="z234" w:id="198"/>
    <w:p>
      <w:pPr>
        <w:spacing w:after="0"/>
        <w:ind w:left="0"/>
        <w:jc w:val="both"/>
      </w:pPr>
      <w:r>
        <w:rPr>
          <w:rFonts w:ascii="Times New Roman"/>
          <w:b w:val="false"/>
          <w:i w:val="false"/>
          <w:color w:val="000000"/>
          <w:sz w:val="28"/>
        </w:rPr>
        <w:t>
      1) кірістер – 98359,9 мың теңге, оның ішінде:</w:t>
      </w:r>
    </w:p>
    <w:bookmarkEnd w:id="198"/>
    <w:bookmarkStart w:name="z235" w:id="199"/>
    <w:p>
      <w:pPr>
        <w:spacing w:after="0"/>
        <w:ind w:left="0"/>
        <w:jc w:val="both"/>
      </w:pPr>
      <w:r>
        <w:rPr>
          <w:rFonts w:ascii="Times New Roman"/>
          <w:b w:val="false"/>
          <w:i w:val="false"/>
          <w:color w:val="000000"/>
          <w:sz w:val="28"/>
        </w:rPr>
        <w:t>
      салықтық түсімдер – 10323 мың теңге;</w:t>
      </w:r>
    </w:p>
    <w:bookmarkEnd w:id="199"/>
    <w:bookmarkStart w:name="z236" w:id="200"/>
    <w:p>
      <w:pPr>
        <w:spacing w:after="0"/>
        <w:ind w:left="0"/>
        <w:jc w:val="both"/>
      </w:pPr>
      <w:r>
        <w:rPr>
          <w:rFonts w:ascii="Times New Roman"/>
          <w:b w:val="false"/>
          <w:i w:val="false"/>
          <w:color w:val="000000"/>
          <w:sz w:val="28"/>
        </w:rPr>
        <w:t>
      салықтық емес түсімдер – 0 мың теңге;</w:t>
      </w:r>
    </w:p>
    <w:bookmarkEnd w:id="200"/>
    <w:bookmarkStart w:name="z237" w:id="201"/>
    <w:p>
      <w:pPr>
        <w:spacing w:after="0"/>
        <w:ind w:left="0"/>
        <w:jc w:val="both"/>
      </w:pPr>
      <w:r>
        <w:rPr>
          <w:rFonts w:ascii="Times New Roman"/>
          <w:b w:val="false"/>
          <w:i w:val="false"/>
          <w:color w:val="000000"/>
          <w:sz w:val="28"/>
        </w:rPr>
        <w:t>
      негізгі капиталды сатудан түсетін түсімдер – 535 мың теңге;</w:t>
      </w:r>
    </w:p>
    <w:bookmarkEnd w:id="201"/>
    <w:bookmarkStart w:name="z238" w:id="202"/>
    <w:p>
      <w:pPr>
        <w:spacing w:after="0"/>
        <w:ind w:left="0"/>
        <w:jc w:val="both"/>
      </w:pPr>
      <w:r>
        <w:rPr>
          <w:rFonts w:ascii="Times New Roman"/>
          <w:b w:val="false"/>
          <w:i w:val="false"/>
          <w:color w:val="000000"/>
          <w:sz w:val="28"/>
        </w:rPr>
        <w:t>
      трансферттер түсімі – 87501,9 мың теңге;</w:t>
      </w:r>
    </w:p>
    <w:bookmarkEnd w:id="202"/>
    <w:bookmarkStart w:name="z239" w:id="203"/>
    <w:p>
      <w:pPr>
        <w:spacing w:after="0"/>
        <w:ind w:left="0"/>
        <w:jc w:val="both"/>
      </w:pPr>
      <w:r>
        <w:rPr>
          <w:rFonts w:ascii="Times New Roman"/>
          <w:b w:val="false"/>
          <w:i w:val="false"/>
          <w:color w:val="000000"/>
          <w:sz w:val="28"/>
        </w:rPr>
        <w:t>
      2) шығындар – 100319,6 мың теңге;</w:t>
      </w:r>
    </w:p>
    <w:bookmarkEnd w:id="203"/>
    <w:bookmarkStart w:name="z240" w:id="204"/>
    <w:p>
      <w:pPr>
        <w:spacing w:after="0"/>
        <w:ind w:left="0"/>
        <w:jc w:val="both"/>
      </w:pPr>
      <w:r>
        <w:rPr>
          <w:rFonts w:ascii="Times New Roman"/>
          <w:b w:val="false"/>
          <w:i w:val="false"/>
          <w:color w:val="000000"/>
          <w:sz w:val="28"/>
        </w:rPr>
        <w:t>
      5) бюджет тапшылығы (профициті) - -1959,7 мың теңге;</w:t>
      </w:r>
    </w:p>
    <w:bookmarkEnd w:id="204"/>
    <w:bookmarkStart w:name="z241" w:id="205"/>
    <w:p>
      <w:pPr>
        <w:spacing w:after="0"/>
        <w:ind w:left="0"/>
        <w:jc w:val="both"/>
      </w:pPr>
      <w:r>
        <w:rPr>
          <w:rFonts w:ascii="Times New Roman"/>
          <w:b w:val="false"/>
          <w:i w:val="false"/>
          <w:color w:val="000000"/>
          <w:sz w:val="28"/>
        </w:rPr>
        <w:t>
      6) бюджет тапшылығын қаржыландыру (профицитін пайдалану) – 1959,7 мың теңге, оның ішінде:</w:t>
      </w:r>
    </w:p>
    <w:bookmarkEnd w:id="205"/>
    <w:bookmarkStart w:name="z242" w:id="206"/>
    <w:p>
      <w:pPr>
        <w:spacing w:after="0"/>
        <w:ind w:left="0"/>
        <w:jc w:val="both"/>
      </w:pPr>
      <w:r>
        <w:rPr>
          <w:rFonts w:ascii="Times New Roman"/>
          <w:b w:val="false"/>
          <w:i w:val="false"/>
          <w:color w:val="000000"/>
          <w:sz w:val="28"/>
        </w:rPr>
        <w:t>
      қарыздар түсімі – 0 мың теңге;</w:t>
      </w:r>
    </w:p>
    <w:bookmarkEnd w:id="206"/>
    <w:bookmarkStart w:name="z243" w:id="207"/>
    <w:p>
      <w:pPr>
        <w:spacing w:after="0"/>
        <w:ind w:left="0"/>
        <w:jc w:val="both"/>
      </w:pPr>
      <w:r>
        <w:rPr>
          <w:rFonts w:ascii="Times New Roman"/>
          <w:b w:val="false"/>
          <w:i w:val="false"/>
          <w:color w:val="000000"/>
          <w:sz w:val="28"/>
        </w:rPr>
        <w:t>
      қарыздарды өтеу – 0 мың теңге;</w:t>
      </w:r>
    </w:p>
    <w:bookmarkEnd w:id="207"/>
    <w:bookmarkStart w:name="z244" w:id="208"/>
    <w:p>
      <w:pPr>
        <w:spacing w:after="0"/>
        <w:ind w:left="0"/>
        <w:jc w:val="both"/>
      </w:pPr>
      <w:r>
        <w:rPr>
          <w:rFonts w:ascii="Times New Roman"/>
          <w:b w:val="false"/>
          <w:i w:val="false"/>
          <w:color w:val="000000"/>
          <w:sz w:val="28"/>
        </w:rPr>
        <w:t xml:space="preserve">
      бюджет қаражатының пайдаланылатын қалдықтары – 1959,7 мың теңге."; </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 тармақ</w:t>
      </w:r>
      <w:r>
        <w:rPr>
          <w:rFonts w:ascii="Times New Roman"/>
          <w:b w:val="false"/>
          <w:i w:val="false"/>
          <w:color w:val="000000"/>
          <w:sz w:val="28"/>
        </w:rPr>
        <w:t xml:space="preserve"> жаңа редакцияда жазылсын:</w:t>
      </w:r>
    </w:p>
    <w:bookmarkStart w:name="z246" w:id="209"/>
    <w:p>
      <w:pPr>
        <w:spacing w:after="0"/>
        <w:ind w:left="0"/>
        <w:jc w:val="both"/>
      </w:pPr>
      <w:r>
        <w:rPr>
          <w:rFonts w:ascii="Times New Roman"/>
          <w:b w:val="false"/>
          <w:i w:val="false"/>
          <w:color w:val="000000"/>
          <w:sz w:val="28"/>
        </w:rPr>
        <w:t>
      "48. 2022 жылға арналған Ушаново ауылдық округінің бюджетіне ағымдағы нысаналы трансферттер 73322,9 мың теңге сомасында, оның ішінде Қазақстан Республикасының Ұлттық қорынан берілетін кепілдендірілген трансферт есебінен – 222 мың теңге, республикалық бюджеттен 222 мың теңге сомасында, облыстық бюджеттен 9500 мың теңге сомасында, аудандық бюджеттен 63378,9 мың теңге сомасында ескерілсін.";</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 тармақ</w:t>
      </w:r>
      <w:r>
        <w:rPr>
          <w:rFonts w:ascii="Times New Roman"/>
          <w:b w:val="false"/>
          <w:i w:val="false"/>
          <w:color w:val="000000"/>
          <w:sz w:val="28"/>
        </w:rPr>
        <w:t xml:space="preserve"> жаңа редакцияда жазылсын:</w:t>
      </w:r>
    </w:p>
    <w:bookmarkStart w:name="z248" w:id="210"/>
    <w:p>
      <w:pPr>
        <w:spacing w:after="0"/>
        <w:ind w:left="0"/>
        <w:jc w:val="both"/>
      </w:pPr>
      <w:r>
        <w:rPr>
          <w:rFonts w:ascii="Times New Roman"/>
          <w:b w:val="false"/>
          <w:i w:val="false"/>
          <w:color w:val="000000"/>
          <w:sz w:val="28"/>
        </w:rPr>
        <w:t xml:space="preserve">
      "49. 2022-2024 жылдарға арналған Глубокое ауданы Черемшанка ауылдық округінің бюджеті тиісінше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210"/>
    <w:bookmarkStart w:name="z249" w:id="211"/>
    <w:p>
      <w:pPr>
        <w:spacing w:after="0"/>
        <w:ind w:left="0"/>
        <w:jc w:val="both"/>
      </w:pPr>
      <w:r>
        <w:rPr>
          <w:rFonts w:ascii="Times New Roman"/>
          <w:b w:val="false"/>
          <w:i w:val="false"/>
          <w:color w:val="000000"/>
          <w:sz w:val="28"/>
        </w:rPr>
        <w:t>
      1) кірістер – 70613,3 мың теңге, оның ішінде:</w:t>
      </w:r>
    </w:p>
    <w:bookmarkEnd w:id="211"/>
    <w:bookmarkStart w:name="z250" w:id="212"/>
    <w:p>
      <w:pPr>
        <w:spacing w:after="0"/>
        <w:ind w:left="0"/>
        <w:jc w:val="both"/>
      </w:pPr>
      <w:r>
        <w:rPr>
          <w:rFonts w:ascii="Times New Roman"/>
          <w:b w:val="false"/>
          <w:i w:val="false"/>
          <w:color w:val="000000"/>
          <w:sz w:val="28"/>
        </w:rPr>
        <w:t>
      салықтық түсімдер 10417 мың теңге;</w:t>
      </w:r>
    </w:p>
    <w:bookmarkEnd w:id="212"/>
    <w:bookmarkStart w:name="z251" w:id="213"/>
    <w:p>
      <w:pPr>
        <w:spacing w:after="0"/>
        <w:ind w:left="0"/>
        <w:jc w:val="both"/>
      </w:pPr>
      <w:r>
        <w:rPr>
          <w:rFonts w:ascii="Times New Roman"/>
          <w:b w:val="false"/>
          <w:i w:val="false"/>
          <w:color w:val="000000"/>
          <w:sz w:val="28"/>
        </w:rPr>
        <w:t>
      салықтық емес түсімдер – 0 мың теңге;</w:t>
      </w:r>
    </w:p>
    <w:bookmarkEnd w:id="213"/>
    <w:bookmarkStart w:name="z252" w:id="2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4"/>
    <w:bookmarkStart w:name="z253" w:id="215"/>
    <w:p>
      <w:pPr>
        <w:spacing w:after="0"/>
        <w:ind w:left="0"/>
        <w:jc w:val="both"/>
      </w:pPr>
      <w:r>
        <w:rPr>
          <w:rFonts w:ascii="Times New Roman"/>
          <w:b w:val="false"/>
          <w:i w:val="false"/>
          <w:color w:val="000000"/>
          <w:sz w:val="28"/>
        </w:rPr>
        <w:t>
      трансферттер түсімі – 60196,3 мың теңге;</w:t>
      </w:r>
    </w:p>
    <w:bookmarkEnd w:id="215"/>
    <w:bookmarkStart w:name="z254" w:id="216"/>
    <w:p>
      <w:pPr>
        <w:spacing w:after="0"/>
        <w:ind w:left="0"/>
        <w:jc w:val="both"/>
      </w:pPr>
      <w:r>
        <w:rPr>
          <w:rFonts w:ascii="Times New Roman"/>
          <w:b w:val="false"/>
          <w:i w:val="false"/>
          <w:color w:val="000000"/>
          <w:sz w:val="28"/>
        </w:rPr>
        <w:t>
      2) шығындар – 71311,2 мың теңге;</w:t>
      </w:r>
    </w:p>
    <w:bookmarkEnd w:id="216"/>
    <w:bookmarkStart w:name="z255" w:id="217"/>
    <w:p>
      <w:pPr>
        <w:spacing w:after="0"/>
        <w:ind w:left="0"/>
        <w:jc w:val="both"/>
      </w:pPr>
      <w:r>
        <w:rPr>
          <w:rFonts w:ascii="Times New Roman"/>
          <w:b w:val="false"/>
          <w:i w:val="false"/>
          <w:color w:val="000000"/>
          <w:sz w:val="28"/>
        </w:rPr>
        <w:t>
      5) бюджет тапшылығы (профициті) - -697,9 мың теңге;</w:t>
      </w:r>
    </w:p>
    <w:bookmarkEnd w:id="217"/>
    <w:bookmarkStart w:name="z256" w:id="218"/>
    <w:p>
      <w:pPr>
        <w:spacing w:after="0"/>
        <w:ind w:left="0"/>
        <w:jc w:val="both"/>
      </w:pPr>
      <w:r>
        <w:rPr>
          <w:rFonts w:ascii="Times New Roman"/>
          <w:b w:val="false"/>
          <w:i w:val="false"/>
          <w:color w:val="000000"/>
          <w:sz w:val="28"/>
        </w:rPr>
        <w:t>
      6) бюджет тапшылығын қаржыландыру (профицитін пайдалану) – 697,9 мың теңге, оның ішінде:</w:t>
      </w:r>
    </w:p>
    <w:bookmarkEnd w:id="218"/>
    <w:bookmarkStart w:name="z257" w:id="219"/>
    <w:p>
      <w:pPr>
        <w:spacing w:after="0"/>
        <w:ind w:left="0"/>
        <w:jc w:val="both"/>
      </w:pPr>
      <w:r>
        <w:rPr>
          <w:rFonts w:ascii="Times New Roman"/>
          <w:b w:val="false"/>
          <w:i w:val="false"/>
          <w:color w:val="000000"/>
          <w:sz w:val="28"/>
        </w:rPr>
        <w:t>
      қарыздар түсімі – 0 мың теңге;</w:t>
      </w:r>
    </w:p>
    <w:bookmarkEnd w:id="219"/>
    <w:bookmarkStart w:name="z258" w:id="220"/>
    <w:p>
      <w:pPr>
        <w:spacing w:after="0"/>
        <w:ind w:left="0"/>
        <w:jc w:val="both"/>
      </w:pPr>
      <w:r>
        <w:rPr>
          <w:rFonts w:ascii="Times New Roman"/>
          <w:b w:val="false"/>
          <w:i w:val="false"/>
          <w:color w:val="000000"/>
          <w:sz w:val="28"/>
        </w:rPr>
        <w:t>
      қарыздарды өтеу – 0 мың теңге;</w:t>
      </w:r>
    </w:p>
    <w:bookmarkEnd w:id="220"/>
    <w:bookmarkStart w:name="z259" w:id="221"/>
    <w:p>
      <w:pPr>
        <w:spacing w:after="0"/>
        <w:ind w:left="0"/>
        <w:jc w:val="both"/>
      </w:pPr>
      <w:r>
        <w:rPr>
          <w:rFonts w:ascii="Times New Roman"/>
          <w:b w:val="false"/>
          <w:i w:val="false"/>
          <w:color w:val="000000"/>
          <w:sz w:val="28"/>
        </w:rPr>
        <w:t xml:space="preserve">
      бюджет қаражатының пайдаланылатын қалдықтары – 697,9 мың теңге."; </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 тармақ</w:t>
      </w:r>
      <w:r>
        <w:rPr>
          <w:rFonts w:ascii="Times New Roman"/>
          <w:b w:val="false"/>
          <w:i w:val="false"/>
          <w:color w:val="000000"/>
          <w:sz w:val="28"/>
        </w:rPr>
        <w:t xml:space="preserve"> жаңа редакцияда жазылсын:</w:t>
      </w:r>
    </w:p>
    <w:bookmarkStart w:name="z261" w:id="222"/>
    <w:p>
      <w:pPr>
        <w:spacing w:after="0"/>
        <w:ind w:left="0"/>
        <w:jc w:val="both"/>
      </w:pPr>
      <w:r>
        <w:rPr>
          <w:rFonts w:ascii="Times New Roman"/>
          <w:b w:val="false"/>
          <w:i w:val="false"/>
          <w:color w:val="000000"/>
          <w:sz w:val="28"/>
        </w:rPr>
        <w:t>
      "51. 2022 жылға арналған Черемшанка ауылдық округінің бюджетіне ағымдағы нысаналы трансферттер 39372,3 мың теңге сомасында, оның ішінде Қазақстан Республикасының Ұлттық қорынан берілетін кепілдендірілген трансферт есебінен – 401 мың теңге, республикалық бюджеттен 335 мың теңге сомасында, аудандық бюджеттен 38636,3 мың теңге сомасында ескерілсін.";</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қосымшаларына</w:t>
      </w:r>
      <w:r>
        <w:rPr>
          <w:rFonts w:ascii="Times New Roman"/>
          <w:b w:val="false"/>
          <w:i w:val="false"/>
          <w:color w:val="000000"/>
          <w:sz w:val="28"/>
        </w:rPr>
        <w:t xml:space="preserve"> сәйкес жаңа редакцияда жазылсын.</w:t>
      </w:r>
    </w:p>
    <w:bookmarkStart w:name="z263" w:id="22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24/7-VІІ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 қосымша</w:t>
            </w:r>
          </w:p>
        </w:tc>
      </w:tr>
    </w:tbl>
    <w:bookmarkStart w:name="z267" w:id="224"/>
    <w:p>
      <w:pPr>
        <w:spacing w:after="0"/>
        <w:ind w:left="0"/>
        <w:jc w:val="left"/>
      </w:pPr>
      <w:r>
        <w:rPr>
          <w:rFonts w:ascii="Times New Roman"/>
          <w:b/>
          <w:i w:val="false"/>
          <w:color w:val="000000"/>
        </w:rPr>
        <w:t xml:space="preserve"> 2022 жылға арналған Глубокое ауданы Алтайский ауылдық округінің бюджеті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24/7-VІІ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 қосымша</w:t>
            </w:r>
          </w:p>
        </w:tc>
      </w:tr>
    </w:tbl>
    <w:bookmarkStart w:name="z270" w:id="225"/>
    <w:p>
      <w:pPr>
        <w:spacing w:after="0"/>
        <w:ind w:left="0"/>
        <w:jc w:val="left"/>
      </w:pPr>
      <w:r>
        <w:rPr>
          <w:rFonts w:ascii="Times New Roman"/>
          <w:b/>
          <w:i w:val="false"/>
          <w:color w:val="000000"/>
        </w:rPr>
        <w:t xml:space="preserve"> 2022 жылға арналған Глубокое ауданы Белоусовка кентінің бюджеті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24/7-VІІ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7 қосымша</w:t>
            </w:r>
          </w:p>
        </w:tc>
      </w:tr>
    </w:tbl>
    <w:bookmarkStart w:name="z273" w:id="226"/>
    <w:p>
      <w:pPr>
        <w:spacing w:after="0"/>
        <w:ind w:left="0"/>
        <w:jc w:val="left"/>
      </w:pPr>
      <w:r>
        <w:rPr>
          <w:rFonts w:ascii="Times New Roman"/>
          <w:b/>
          <w:i w:val="false"/>
          <w:color w:val="000000"/>
        </w:rPr>
        <w:t xml:space="preserve"> 2022 жылға арналған Глубокое ауданы Березовка ауылдық округінің бюджеті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24/7-VІІ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10 қосымша</w:t>
            </w:r>
          </w:p>
        </w:tc>
      </w:tr>
    </w:tbl>
    <w:bookmarkStart w:name="z276" w:id="227"/>
    <w:p>
      <w:pPr>
        <w:spacing w:after="0"/>
        <w:ind w:left="0"/>
        <w:jc w:val="left"/>
      </w:pPr>
      <w:r>
        <w:rPr>
          <w:rFonts w:ascii="Times New Roman"/>
          <w:b/>
          <w:i w:val="false"/>
          <w:color w:val="000000"/>
        </w:rPr>
        <w:t xml:space="preserve"> 2022 жылға арналған Глубокое ауданы Бобровка ауылдық округінің бюджеті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24/7-VІІ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13 қосымша</w:t>
            </w:r>
          </w:p>
        </w:tc>
      </w:tr>
    </w:tbl>
    <w:bookmarkStart w:name="z279" w:id="228"/>
    <w:p>
      <w:pPr>
        <w:spacing w:after="0"/>
        <w:ind w:left="0"/>
        <w:jc w:val="left"/>
      </w:pPr>
      <w:r>
        <w:rPr>
          <w:rFonts w:ascii="Times New Roman"/>
          <w:b/>
          <w:i w:val="false"/>
          <w:color w:val="000000"/>
        </w:rPr>
        <w:t xml:space="preserve"> 2022 жылға арналған Глубокое ауданы Быструха ауылдық округінің бюджеті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24/7-VІІ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16 қосымша</w:t>
            </w:r>
          </w:p>
        </w:tc>
      </w:tr>
    </w:tbl>
    <w:bookmarkStart w:name="z282" w:id="229"/>
    <w:p>
      <w:pPr>
        <w:spacing w:after="0"/>
        <w:ind w:left="0"/>
        <w:jc w:val="left"/>
      </w:pPr>
      <w:r>
        <w:rPr>
          <w:rFonts w:ascii="Times New Roman"/>
          <w:b/>
          <w:i w:val="false"/>
          <w:color w:val="000000"/>
        </w:rPr>
        <w:t xml:space="preserve"> 2022 жылға арналған Глубокое ауданы Верхнеберезовский кентінің бюджеті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24/7-VІІ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19 қосымша</w:t>
            </w:r>
          </w:p>
        </w:tc>
      </w:tr>
    </w:tbl>
    <w:bookmarkStart w:name="z285" w:id="230"/>
    <w:p>
      <w:pPr>
        <w:spacing w:after="0"/>
        <w:ind w:left="0"/>
        <w:jc w:val="left"/>
      </w:pPr>
      <w:r>
        <w:rPr>
          <w:rFonts w:ascii="Times New Roman"/>
          <w:b/>
          <w:i w:val="false"/>
          <w:color w:val="000000"/>
        </w:rPr>
        <w:t xml:space="preserve"> 2022 жылға арналған Глубокое ауданы Веселовка ауылдық округінің бюджеті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24/7-VІІ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22 қосымша</w:t>
            </w:r>
          </w:p>
        </w:tc>
      </w:tr>
    </w:tbl>
    <w:bookmarkStart w:name="z288" w:id="231"/>
    <w:p>
      <w:pPr>
        <w:spacing w:after="0"/>
        <w:ind w:left="0"/>
        <w:jc w:val="left"/>
      </w:pPr>
      <w:r>
        <w:rPr>
          <w:rFonts w:ascii="Times New Roman"/>
          <w:b/>
          <w:i w:val="false"/>
          <w:color w:val="000000"/>
        </w:rPr>
        <w:t xml:space="preserve"> 2022 жылға арналған Глубокое ауданы Глубокое кентінің бюджеті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24/7-VІІ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25 қосымша</w:t>
            </w:r>
          </w:p>
        </w:tc>
      </w:tr>
    </w:tbl>
    <w:bookmarkStart w:name="z291" w:id="232"/>
    <w:p>
      <w:pPr>
        <w:spacing w:after="0"/>
        <w:ind w:left="0"/>
        <w:jc w:val="left"/>
      </w:pPr>
      <w:r>
        <w:rPr>
          <w:rFonts w:ascii="Times New Roman"/>
          <w:b/>
          <w:i w:val="false"/>
          <w:color w:val="000000"/>
        </w:rPr>
        <w:t xml:space="preserve"> 2022 жылға арналған Глубокое ауданы Ертіс ауылдық округінің бюджеті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24/7-VІІ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28 қосымша</w:t>
            </w:r>
          </w:p>
        </w:tc>
      </w:tr>
    </w:tbl>
    <w:bookmarkStart w:name="z294" w:id="233"/>
    <w:p>
      <w:pPr>
        <w:spacing w:after="0"/>
        <w:ind w:left="0"/>
        <w:jc w:val="left"/>
      </w:pPr>
      <w:r>
        <w:rPr>
          <w:rFonts w:ascii="Times New Roman"/>
          <w:b/>
          <w:i w:val="false"/>
          <w:color w:val="000000"/>
        </w:rPr>
        <w:t xml:space="preserve"> 2022 жылға арналған Глубокое ауданы Кожохово ауылдық округінің бюджеті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24/7-VІІ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31 қосымша</w:t>
            </w:r>
          </w:p>
        </w:tc>
      </w:tr>
    </w:tbl>
    <w:bookmarkStart w:name="z297" w:id="234"/>
    <w:p>
      <w:pPr>
        <w:spacing w:after="0"/>
        <w:ind w:left="0"/>
        <w:jc w:val="left"/>
      </w:pPr>
      <w:r>
        <w:rPr>
          <w:rFonts w:ascii="Times New Roman"/>
          <w:b/>
          <w:i w:val="false"/>
          <w:color w:val="000000"/>
        </w:rPr>
        <w:t xml:space="preserve"> 2022 жылға арналған Глубокое ауданы Краснояр ауылдық округінің бюджеті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24/7-VІІ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34 қосымша</w:t>
            </w:r>
          </w:p>
        </w:tc>
      </w:tr>
    </w:tbl>
    <w:bookmarkStart w:name="z300" w:id="235"/>
    <w:p>
      <w:pPr>
        <w:spacing w:after="0"/>
        <w:ind w:left="0"/>
        <w:jc w:val="left"/>
      </w:pPr>
      <w:r>
        <w:rPr>
          <w:rFonts w:ascii="Times New Roman"/>
          <w:b/>
          <w:i w:val="false"/>
          <w:color w:val="000000"/>
        </w:rPr>
        <w:t xml:space="preserve"> 2022 жылға арналған Глубокое ауданы Малоубинка ауылдық округінің бюджеті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24/7-VІІ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37 қосымша</w:t>
            </w:r>
          </w:p>
        </w:tc>
      </w:tr>
    </w:tbl>
    <w:bookmarkStart w:name="z303" w:id="236"/>
    <w:p>
      <w:pPr>
        <w:spacing w:after="0"/>
        <w:ind w:left="0"/>
        <w:jc w:val="left"/>
      </w:pPr>
      <w:r>
        <w:rPr>
          <w:rFonts w:ascii="Times New Roman"/>
          <w:b/>
          <w:i w:val="false"/>
          <w:color w:val="000000"/>
        </w:rPr>
        <w:t xml:space="preserve"> 2022 жылға арналған Глубокое ауданы Опытное поле ауылдық округінің бюджеті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24/7-VІІ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40 қосымша</w:t>
            </w:r>
          </w:p>
        </w:tc>
      </w:tr>
    </w:tbl>
    <w:bookmarkStart w:name="z306" w:id="237"/>
    <w:p>
      <w:pPr>
        <w:spacing w:after="0"/>
        <w:ind w:left="0"/>
        <w:jc w:val="left"/>
      </w:pPr>
      <w:r>
        <w:rPr>
          <w:rFonts w:ascii="Times New Roman"/>
          <w:b/>
          <w:i w:val="false"/>
          <w:color w:val="000000"/>
        </w:rPr>
        <w:t xml:space="preserve"> 2022 жылға арналған Глубокое ауданы Секисовка ауылдық округінің бюджеті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24/7-VІІ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43 қосымша</w:t>
            </w:r>
          </w:p>
        </w:tc>
      </w:tr>
    </w:tbl>
    <w:bookmarkStart w:name="z309" w:id="238"/>
    <w:p>
      <w:pPr>
        <w:spacing w:after="0"/>
        <w:ind w:left="0"/>
        <w:jc w:val="left"/>
      </w:pPr>
      <w:r>
        <w:rPr>
          <w:rFonts w:ascii="Times New Roman"/>
          <w:b/>
          <w:i w:val="false"/>
          <w:color w:val="000000"/>
        </w:rPr>
        <w:t xml:space="preserve"> 2022 жылға арналған Глубокое ауданы Тархан ауылдық округінің бюджеті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24/7-VІІ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46 қосымша</w:t>
            </w:r>
          </w:p>
        </w:tc>
      </w:tr>
    </w:tbl>
    <w:bookmarkStart w:name="z312" w:id="239"/>
    <w:p>
      <w:pPr>
        <w:spacing w:after="0"/>
        <w:ind w:left="0"/>
        <w:jc w:val="left"/>
      </w:pPr>
      <w:r>
        <w:rPr>
          <w:rFonts w:ascii="Times New Roman"/>
          <w:b/>
          <w:i w:val="false"/>
          <w:color w:val="000000"/>
        </w:rPr>
        <w:t xml:space="preserve"> 2022 жылға арналған Глубокое ауданы Ушаново ауылдық округінің бюджеті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24/7-VІІ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49 қосымша</w:t>
            </w:r>
          </w:p>
        </w:tc>
      </w:tr>
    </w:tbl>
    <w:bookmarkStart w:name="z315" w:id="240"/>
    <w:p>
      <w:pPr>
        <w:spacing w:after="0"/>
        <w:ind w:left="0"/>
        <w:jc w:val="left"/>
      </w:pPr>
      <w:r>
        <w:rPr>
          <w:rFonts w:ascii="Times New Roman"/>
          <w:b/>
          <w:i w:val="false"/>
          <w:color w:val="000000"/>
        </w:rPr>
        <w:t xml:space="preserve"> 2022 жылға арналған Глубокое ауданы Черемшанка ауылдық округінің бюджеті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