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84ad" w14:textId="2f8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Глубокое ауданының кенттер мен ауылдық округтерінің бюджеттері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23 желтоқсандағы № 27/6-VII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Глубокое аудандық мәслихатының 2022 жылғы 23 желтоқсандағы № 27/2-VІІ "2023-2025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70 740,6 мың теңге, оның ішінде:</w:t>
      </w:r>
    </w:p>
    <w:p>
      <w:pPr>
        <w:spacing w:after="0"/>
        <w:ind w:left="0"/>
        <w:jc w:val="both"/>
      </w:pPr>
      <w:r>
        <w:rPr>
          <w:rFonts w:ascii="Times New Roman"/>
          <w:b w:val="false"/>
          <w:i w:val="false"/>
          <w:color w:val="000000"/>
          <w:sz w:val="28"/>
        </w:rPr>
        <w:t>
      салықтық түсімдер – 7 480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63 260,6 мың теңге;</w:t>
      </w:r>
    </w:p>
    <w:p>
      <w:pPr>
        <w:spacing w:after="0"/>
        <w:ind w:left="0"/>
        <w:jc w:val="both"/>
      </w:pPr>
      <w:r>
        <w:rPr>
          <w:rFonts w:ascii="Times New Roman"/>
          <w:b w:val="false"/>
          <w:i w:val="false"/>
          <w:color w:val="000000"/>
          <w:sz w:val="28"/>
        </w:rPr>
        <w:t>
      2) шығындар – 71 550,7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- 810,1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810,1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810,1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 арналған Алтайский кентінің бюджетіне аудандық бюджеттен берілетін субвенцияның көлемi 3 523 мың теңге сомасында ескерілсін.</w:t>
      </w:r>
    </w:p>
    <w:bookmarkEnd w:id="2"/>
    <w:bookmarkStart w:name="z8" w:id="3"/>
    <w:p>
      <w:pPr>
        <w:spacing w:after="0"/>
        <w:ind w:left="0"/>
        <w:jc w:val="both"/>
      </w:pPr>
      <w:r>
        <w:rPr>
          <w:rFonts w:ascii="Times New Roman"/>
          <w:b w:val="false"/>
          <w:i w:val="false"/>
          <w:color w:val="000000"/>
          <w:sz w:val="28"/>
        </w:rPr>
        <w:t>
      3. 2023 жылға арналған Алтайский кентінің бюджетіне ағымдағы нысаналы трансферттер аудандық бюджеттен 59 737,6 мың теңге сомасында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4. 2023-2025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
    <w:p>
      <w:pPr>
        <w:spacing w:after="0"/>
        <w:ind w:left="0"/>
        <w:jc w:val="both"/>
      </w:pPr>
      <w:r>
        <w:rPr>
          <w:rFonts w:ascii="Times New Roman"/>
          <w:b w:val="false"/>
          <w:i w:val="false"/>
          <w:color w:val="000000"/>
          <w:sz w:val="28"/>
        </w:rPr>
        <w:t>
      1) кірістер – 163 967,7 мың теңге, оның ішінде:</w:t>
      </w:r>
    </w:p>
    <w:p>
      <w:pPr>
        <w:spacing w:after="0"/>
        <w:ind w:left="0"/>
        <w:jc w:val="both"/>
      </w:pPr>
      <w:r>
        <w:rPr>
          <w:rFonts w:ascii="Times New Roman"/>
          <w:b w:val="false"/>
          <w:i w:val="false"/>
          <w:color w:val="000000"/>
          <w:sz w:val="28"/>
        </w:rPr>
        <w:t>
      салықтық түсімдер – 61 871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115,6 мың теңге;</w:t>
      </w:r>
    </w:p>
    <w:p>
      <w:pPr>
        <w:spacing w:after="0"/>
        <w:ind w:left="0"/>
        <w:jc w:val="both"/>
      </w:pPr>
      <w:r>
        <w:rPr>
          <w:rFonts w:ascii="Times New Roman"/>
          <w:b w:val="false"/>
          <w:i w:val="false"/>
          <w:color w:val="000000"/>
          <w:sz w:val="28"/>
        </w:rPr>
        <w:t>
      трансферттер түсімі – 101 981,1 мың теңге;</w:t>
      </w:r>
    </w:p>
    <w:p>
      <w:pPr>
        <w:spacing w:after="0"/>
        <w:ind w:left="0"/>
        <w:jc w:val="both"/>
      </w:pPr>
      <w:r>
        <w:rPr>
          <w:rFonts w:ascii="Times New Roman"/>
          <w:b w:val="false"/>
          <w:i w:val="false"/>
          <w:color w:val="000000"/>
          <w:sz w:val="28"/>
        </w:rPr>
        <w:t>
      2) шығындар – 174 212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-10 244,3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10 244,3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10 244,3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2023 жылға арналған Белоусовка кентінің бюджетіне ағымдағы нысаналы трансферттер аудандық бюджеттен 101 981,1 мың теңге сомасында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6. 2023-2025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6"/>
    <w:p>
      <w:pPr>
        <w:spacing w:after="0"/>
        <w:ind w:left="0"/>
        <w:jc w:val="both"/>
      </w:pPr>
      <w:r>
        <w:rPr>
          <w:rFonts w:ascii="Times New Roman"/>
          <w:b w:val="false"/>
          <w:i w:val="false"/>
          <w:color w:val="000000"/>
          <w:sz w:val="28"/>
        </w:rPr>
        <w:t>
      1) кірістер – 67 311,3 мың теңге, оның ішінде:</w:t>
      </w:r>
    </w:p>
    <w:p>
      <w:pPr>
        <w:spacing w:after="0"/>
        <w:ind w:left="0"/>
        <w:jc w:val="both"/>
      </w:pPr>
      <w:r>
        <w:rPr>
          <w:rFonts w:ascii="Times New Roman"/>
          <w:b w:val="false"/>
          <w:i w:val="false"/>
          <w:color w:val="000000"/>
          <w:sz w:val="28"/>
        </w:rPr>
        <w:t>
      салықтық түсімдер – 12 465,5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54 845,8 мың теңге;</w:t>
      </w:r>
    </w:p>
    <w:p>
      <w:pPr>
        <w:spacing w:after="0"/>
        <w:ind w:left="0"/>
        <w:jc w:val="both"/>
      </w:pPr>
      <w:r>
        <w:rPr>
          <w:rFonts w:ascii="Times New Roman"/>
          <w:b w:val="false"/>
          <w:i w:val="false"/>
          <w:color w:val="000000"/>
          <w:sz w:val="28"/>
        </w:rPr>
        <w:t>
      2) шығындар – 68 814,4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-1 503,1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1 503,1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1 503,1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7. 2023 жылға арналған Березовка ауылдық округінің бюджетіне аудандық бюджеттен берілетін субвенцияның көлемi 4 071 мың теңге сомасында ескерілсін.</w:t>
      </w:r>
    </w:p>
    <w:bookmarkEnd w:id="7"/>
    <w:bookmarkStart w:name="z13" w:id="8"/>
    <w:p>
      <w:pPr>
        <w:spacing w:after="0"/>
        <w:ind w:left="0"/>
        <w:jc w:val="both"/>
      </w:pPr>
      <w:r>
        <w:rPr>
          <w:rFonts w:ascii="Times New Roman"/>
          <w:b w:val="false"/>
          <w:i w:val="false"/>
          <w:color w:val="000000"/>
          <w:sz w:val="28"/>
        </w:rPr>
        <w:t>
      8. 2023 жылға арналған БерҰзовка ауылдық округінің бюджетіне ағымдағы нысаналы трансферттер аудандық бюджеттен 50 774,8 мың теңге сомасында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9. 2023-2025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9"/>
    <w:p>
      <w:pPr>
        <w:spacing w:after="0"/>
        <w:ind w:left="0"/>
        <w:jc w:val="both"/>
      </w:pPr>
      <w:r>
        <w:rPr>
          <w:rFonts w:ascii="Times New Roman"/>
          <w:b w:val="false"/>
          <w:i w:val="false"/>
          <w:color w:val="000000"/>
          <w:sz w:val="28"/>
        </w:rPr>
        <w:t>
      1) кірістер – 69 334,6 мың теңге, оның ішінде:</w:t>
      </w:r>
    </w:p>
    <w:p>
      <w:pPr>
        <w:spacing w:after="0"/>
        <w:ind w:left="0"/>
        <w:jc w:val="both"/>
      </w:pPr>
      <w:r>
        <w:rPr>
          <w:rFonts w:ascii="Times New Roman"/>
          <w:b w:val="false"/>
          <w:i w:val="false"/>
          <w:color w:val="000000"/>
          <w:sz w:val="28"/>
        </w:rPr>
        <w:t>
      салықтық түсімдер – 19 750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49 584,6 мың теңге;</w:t>
      </w:r>
    </w:p>
    <w:p>
      <w:pPr>
        <w:spacing w:after="0"/>
        <w:ind w:left="0"/>
        <w:jc w:val="both"/>
      </w:pPr>
      <w:r>
        <w:rPr>
          <w:rFonts w:ascii="Times New Roman"/>
          <w:b w:val="false"/>
          <w:i w:val="false"/>
          <w:color w:val="000000"/>
          <w:sz w:val="28"/>
        </w:rPr>
        <w:t>
      2) шығындар – 70 597,4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1262,8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1262,8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10. 2023 жылға арналған Бобровка ауылдық округінің бюджетіне аудандық бюджеттен берілетін субвенцияның көлемi 1 761 мың теңге сомасында ескерілсін.</w:t>
      </w:r>
    </w:p>
    <w:bookmarkEnd w:id="10"/>
    <w:bookmarkStart w:name="z16" w:id="11"/>
    <w:p>
      <w:pPr>
        <w:spacing w:after="0"/>
        <w:ind w:left="0"/>
        <w:jc w:val="both"/>
      </w:pPr>
      <w:r>
        <w:rPr>
          <w:rFonts w:ascii="Times New Roman"/>
          <w:b w:val="false"/>
          <w:i w:val="false"/>
          <w:color w:val="000000"/>
          <w:sz w:val="28"/>
        </w:rPr>
        <w:t>
      11. 2023 жылға арналған Бобровка ауылдық округінің бюджетіне ағымдағы нысаналы трансферттер аудандық бюджеттен 47 823,6 мың теңге сомасында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12. 2023-2025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2"/>
    <w:p>
      <w:pPr>
        <w:spacing w:after="0"/>
        <w:ind w:left="0"/>
        <w:jc w:val="both"/>
      </w:pPr>
      <w:r>
        <w:rPr>
          <w:rFonts w:ascii="Times New Roman"/>
          <w:b w:val="false"/>
          <w:i w:val="false"/>
          <w:color w:val="000000"/>
          <w:sz w:val="28"/>
        </w:rPr>
        <w:t>
      1) кірістер – 102 744,6 мың теңге, оның ішінде:</w:t>
      </w:r>
    </w:p>
    <w:p>
      <w:pPr>
        <w:spacing w:after="0"/>
        <w:ind w:left="0"/>
        <w:jc w:val="both"/>
      </w:pPr>
      <w:r>
        <w:rPr>
          <w:rFonts w:ascii="Times New Roman"/>
          <w:b w:val="false"/>
          <w:i w:val="false"/>
          <w:color w:val="000000"/>
          <w:sz w:val="28"/>
        </w:rPr>
        <w:t>
      салықтық түсімдер – 6 510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96 234,6 мың теңге;</w:t>
      </w:r>
    </w:p>
    <w:p>
      <w:pPr>
        <w:spacing w:after="0"/>
        <w:ind w:left="0"/>
        <w:jc w:val="both"/>
      </w:pPr>
      <w:r>
        <w:rPr>
          <w:rFonts w:ascii="Times New Roman"/>
          <w:b w:val="false"/>
          <w:i w:val="false"/>
          <w:color w:val="000000"/>
          <w:sz w:val="28"/>
        </w:rPr>
        <w:t>
      2) шығындар – 103 163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13. 2023 жылға арналған Быструха ауылдық округінің бюджетіне аудандық бюджеттен берілетін субвенцияның көлемi 3 646 мың теңге сомасында ескерілсін.</w:t>
      </w:r>
    </w:p>
    <w:bookmarkEnd w:id="13"/>
    <w:bookmarkStart w:name="z19" w:id="14"/>
    <w:p>
      <w:pPr>
        <w:spacing w:after="0"/>
        <w:ind w:left="0"/>
        <w:jc w:val="both"/>
      </w:pPr>
      <w:r>
        <w:rPr>
          <w:rFonts w:ascii="Times New Roman"/>
          <w:b w:val="false"/>
          <w:i w:val="false"/>
          <w:color w:val="000000"/>
          <w:sz w:val="28"/>
        </w:rPr>
        <w:t>
      14. 2023 жылға арналған Быструха ауылдық округінің бюджетіне ағымдағы нысаналы трансферттер аудандық бюджеттен 92 588,6 мың теңге сомасында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15. 2023-2025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
    <w:p>
      <w:pPr>
        <w:spacing w:after="0"/>
        <w:ind w:left="0"/>
        <w:jc w:val="both"/>
      </w:pPr>
      <w:r>
        <w:rPr>
          <w:rFonts w:ascii="Times New Roman"/>
          <w:b w:val="false"/>
          <w:i w:val="false"/>
          <w:color w:val="000000"/>
          <w:sz w:val="28"/>
        </w:rPr>
        <w:t>
      1) кірістер – 78 859,5 мың теңге, оның ішінде:</w:t>
      </w:r>
    </w:p>
    <w:p>
      <w:pPr>
        <w:spacing w:after="0"/>
        <w:ind w:left="0"/>
        <w:jc w:val="both"/>
      </w:pPr>
      <w:r>
        <w:rPr>
          <w:rFonts w:ascii="Times New Roman"/>
          <w:b w:val="false"/>
          <w:i w:val="false"/>
          <w:color w:val="000000"/>
          <w:sz w:val="28"/>
        </w:rPr>
        <w:t>
      салықтық түсімдер – 8 620,6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46 мың теңге;</w:t>
      </w:r>
    </w:p>
    <w:p>
      <w:pPr>
        <w:spacing w:after="0"/>
        <w:ind w:left="0"/>
        <w:jc w:val="both"/>
      </w:pPr>
      <w:r>
        <w:rPr>
          <w:rFonts w:ascii="Times New Roman"/>
          <w:b w:val="false"/>
          <w:i w:val="false"/>
          <w:color w:val="000000"/>
          <w:sz w:val="28"/>
        </w:rPr>
        <w:t>
      трансферттер түсімі – 70 192,9 мың теңге;</w:t>
      </w:r>
    </w:p>
    <w:p>
      <w:pPr>
        <w:spacing w:after="0"/>
        <w:ind w:left="0"/>
        <w:jc w:val="both"/>
      </w:pPr>
      <w:r>
        <w:rPr>
          <w:rFonts w:ascii="Times New Roman"/>
          <w:b w:val="false"/>
          <w:i w:val="false"/>
          <w:color w:val="000000"/>
          <w:sz w:val="28"/>
        </w:rPr>
        <w:t>
      2) шығындар – 79 778,5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16. 2023 жылға арналған Верхнеберезовский кентінің бюджетіне аудандық бюджеттен берілетін субвенцияның көлемi 5 274 мың теңге сомасында ескерілсін.</w:t>
      </w:r>
    </w:p>
    <w:bookmarkEnd w:id="16"/>
    <w:bookmarkStart w:name="z22" w:id="17"/>
    <w:p>
      <w:pPr>
        <w:spacing w:after="0"/>
        <w:ind w:left="0"/>
        <w:jc w:val="both"/>
      </w:pPr>
      <w:r>
        <w:rPr>
          <w:rFonts w:ascii="Times New Roman"/>
          <w:b w:val="false"/>
          <w:i w:val="false"/>
          <w:color w:val="000000"/>
          <w:sz w:val="28"/>
        </w:rPr>
        <w:t>
      17. 2023 жылға арналған Верхнеберезовский кентінің бюджетіне ағымдағы нысаналы трансферттер аудандық бюджеттен 64 918,9 мың теңге сомасында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18. 2023-2025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8"/>
    <w:p>
      <w:pPr>
        <w:spacing w:after="0"/>
        <w:ind w:left="0"/>
        <w:jc w:val="both"/>
      </w:pPr>
      <w:r>
        <w:rPr>
          <w:rFonts w:ascii="Times New Roman"/>
          <w:b w:val="false"/>
          <w:i w:val="false"/>
          <w:color w:val="000000"/>
          <w:sz w:val="28"/>
        </w:rPr>
        <w:t>
      1) кірістер – 69 340,5 мың теңге, оның ішінде:</w:t>
      </w:r>
    </w:p>
    <w:p>
      <w:pPr>
        <w:spacing w:after="0"/>
        <w:ind w:left="0"/>
        <w:jc w:val="both"/>
      </w:pPr>
      <w:r>
        <w:rPr>
          <w:rFonts w:ascii="Times New Roman"/>
          <w:b w:val="false"/>
          <w:i w:val="false"/>
          <w:color w:val="000000"/>
          <w:sz w:val="28"/>
        </w:rPr>
        <w:t>
      салықтық түсімдер – 17 237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52 103,5 мың теңге;</w:t>
      </w:r>
    </w:p>
    <w:p>
      <w:pPr>
        <w:spacing w:after="0"/>
        <w:ind w:left="0"/>
        <w:jc w:val="both"/>
      </w:pPr>
      <w:r>
        <w:rPr>
          <w:rFonts w:ascii="Times New Roman"/>
          <w:b w:val="false"/>
          <w:i w:val="false"/>
          <w:color w:val="000000"/>
          <w:sz w:val="28"/>
        </w:rPr>
        <w:t>
      2) шығындар – 69 786,9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- 446,4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19. 2023 жылға арналған Веселовка ауылдық округінің бюджетіне аудандық бюджеттен берілетін субвенцияның көлемi 2 534 мың теңге сомасында ескерілсін.</w:t>
      </w:r>
    </w:p>
    <w:bookmarkEnd w:id="19"/>
    <w:bookmarkStart w:name="z25" w:id="20"/>
    <w:p>
      <w:pPr>
        <w:spacing w:after="0"/>
        <w:ind w:left="0"/>
        <w:jc w:val="both"/>
      </w:pPr>
      <w:r>
        <w:rPr>
          <w:rFonts w:ascii="Times New Roman"/>
          <w:b w:val="false"/>
          <w:i w:val="false"/>
          <w:color w:val="000000"/>
          <w:sz w:val="28"/>
        </w:rPr>
        <w:t>
      20. 2023 жылға арналған Веселовка ауылдық округінің бюджетіне ағымдағы нысаналы трансферттер аудандық бюджеттен 49 569,5 мың теңге сомасында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21. 2023-2025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
    <w:p>
      <w:pPr>
        <w:spacing w:after="0"/>
        <w:ind w:left="0"/>
        <w:jc w:val="both"/>
      </w:pPr>
      <w:r>
        <w:rPr>
          <w:rFonts w:ascii="Times New Roman"/>
          <w:b w:val="false"/>
          <w:i w:val="false"/>
          <w:color w:val="000000"/>
          <w:sz w:val="28"/>
        </w:rPr>
        <w:t>
      1) кірістер – 290 725,2 мың теңге, оның ішінде:</w:t>
      </w:r>
    </w:p>
    <w:p>
      <w:pPr>
        <w:spacing w:after="0"/>
        <w:ind w:left="0"/>
        <w:jc w:val="both"/>
      </w:pPr>
      <w:r>
        <w:rPr>
          <w:rFonts w:ascii="Times New Roman"/>
          <w:b w:val="false"/>
          <w:i w:val="false"/>
          <w:color w:val="000000"/>
          <w:sz w:val="28"/>
        </w:rPr>
        <w:t>
      салықтық түсімдер – 66 009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9 693 мың теңге;</w:t>
      </w:r>
    </w:p>
    <w:p>
      <w:pPr>
        <w:spacing w:after="0"/>
        <w:ind w:left="0"/>
        <w:jc w:val="both"/>
      </w:pPr>
      <w:r>
        <w:rPr>
          <w:rFonts w:ascii="Times New Roman"/>
          <w:b w:val="false"/>
          <w:i w:val="false"/>
          <w:color w:val="000000"/>
          <w:sz w:val="28"/>
        </w:rPr>
        <w:t>
      трансферттер түсімі – 215 023,2 мың теңге;</w:t>
      </w:r>
    </w:p>
    <w:p>
      <w:pPr>
        <w:spacing w:after="0"/>
        <w:ind w:left="0"/>
        <w:jc w:val="both"/>
      </w:pPr>
      <w:r>
        <w:rPr>
          <w:rFonts w:ascii="Times New Roman"/>
          <w:b w:val="false"/>
          <w:i w:val="false"/>
          <w:color w:val="000000"/>
          <w:sz w:val="28"/>
        </w:rPr>
        <w:t>
      2) шығындар – 293 640,3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-2 915,1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2 915,1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2 915,1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22. 2023 жылға арналған Глубокое кентінің бюджетіне аудандық бюджеттен берілетін субвенцияның көлемi 1 095 мың теңге сомасында ескерілсін.</w:t>
      </w:r>
    </w:p>
    <w:bookmarkEnd w:id="22"/>
    <w:bookmarkStart w:name="z28" w:id="23"/>
    <w:p>
      <w:pPr>
        <w:spacing w:after="0"/>
        <w:ind w:left="0"/>
        <w:jc w:val="both"/>
      </w:pPr>
      <w:r>
        <w:rPr>
          <w:rFonts w:ascii="Times New Roman"/>
          <w:b w:val="false"/>
          <w:i w:val="false"/>
          <w:color w:val="000000"/>
          <w:sz w:val="28"/>
        </w:rPr>
        <w:t>
      23. 2023 жылға арналған Глубокое кентінің бюджетіне ағымдағы нысаналы трансферттер аудандық бюджеттен 213 928,2 мың теңге сомасында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24. 2023-2025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4"/>
    <w:p>
      <w:pPr>
        <w:spacing w:after="0"/>
        <w:ind w:left="0"/>
        <w:jc w:val="both"/>
      </w:pPr>
      <w:r>
        <w:rPr>
          <w:rFonts w:ascii="Times New Roman"/>
          <w:b w:val="false"/>
          <w:i w:val="false"/>
          <w:color w:val="000000"/>
          <w:sz w:val="28"/>
        </w:rPr>
        <w:t>
      1) кірістер – 176 813,7 мың теңге, оның ішінде:</w:t>
      </w:r>
    </w:p>
    <w:p>
      <w:pPr>
        <w:spacing w:after="0"/>
        <w:ind w:left="0"/>
        <w:jc w:val="both"/>
      </w:pPr>
      <w:r>
        <w:rPr>
          <w:rFonts w:ascii="Times New Roman"/>
          <w:b w:val="false"/>
          <w:i w:val="false"/>
          <w:color w:val="000000"/>
          <w:sz w:val="28"/>
        </w:rPr>
        <w:t>
      салықтық түсімдер – 41 424,3 мың теңге;</w:t>
      </w:r>
    </w:p>
    <w:p>
      <w:pPr>
        <w:spacing w:after="0"/>
        <w:ind w:left="0"/>
        <w:jc w:val="both"/>
      </w:pPr>
      <w:r>
        <w:rPr>
          <w:rFonts w:ascii="Times New Roman"/>
          <w:b w:val="false"/>
          <w:i w:val="false"/>
          <w:color w:val="000000"/>
          <w:sz w:val="28"/>
        </w:rPr>
        <w:t>
      салықтық емес түсімдер – 225 мың теңге;</w:t>
      </w:r>
    </w:p>
    <w:p>
      <w:pPr>
        <w:spacing w:after="0"/>
        <w:ind w:left="0"/>
        <w:jc w:val="both"/>
      </w:pPr>
      <w:r>
        <w:rPr>
          <w:rFonts w:ascii="Times New Roman"/>
          <w:b w:val="false"/>
          <w:i w:val="false"/>
          <w:color w:val="000000"/>
          <w:sz w:val="28"/>
        </w:rPr>
        <w:t>
      негізгі капиталды сатудан түсетін түсімдер – 699,7 мың теңге;</w:t>
      </w:r>
    </w:p>
    <w:p>
      <w:pPr>
        <w:spacing w:after="0"/>
        <w:ind w:left="0"/>
        <w:jc w:val="both"/>
      </w:pPr>
      <w:r>
        <w:rPr>
          <w:rFonts w:ascii="Times New Roman"/>
          <w:b w:val="false"/>
          <w:i w:val="false"/>
          <w:color w:val="000000"/>
          <w:sz w:val="28"/>
        </w:rPr>
        <w:t>
      трансферттер түсімі – 134 464,7 мың теңге;</w:t>
      </w:r>
    </w:p>
    <w:p>
      <w:pPr>
        <w:spacing w:after="0"/>
        <w:ind w:left="0"/>
        <w:jc w:val="both"/>
      </w:pPr>
      <w:r>
        <w:rPr>
          <w:rFonts w:ascii="Times New Roman"/>
          <w:b w:val="false"/>
          <w:i w:val="false"/>
          <w:color w:val="000000"/>
          <w:sz w:val="28"/>
        </w:rPr>
        <w:t>
      2) шығындар – 179 865,6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-3 051,9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–3 051,9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3 051,9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25. 2023 жылға арналған Ертіс ауылдық округінің бюджетіне аудандық бюджеттен берілетін субвенцияның көлемi 1 591 мың теңге сомасында ескерілсін.</w:t>
      </w:r>
    </w:p>
    <w:bookmarkEnd w:id="25"/>
    <w:bookmarkStart w:name="z31" w:id="26"/>
    <w:p>
      <w:pPr>
        <w:spacing w:after="0"/>
        <w:ind w:left="0"/>
        <w:jc w:val="both"/>
      </w:pPr>
      <w:r>
        <w:rPr>
          <w:rFonts w:ascii="Times New Roman"/>
          <w:b w:val="false"/>
          <w:i w:val="false"/>
          <w:color w:val="000000"/>
          <w:sz w:val="28"/>
        </w:rPr>
        <w:t>
      26. 2023 жылға арналған Ертіс ауылдық округінің бюджетіне ағымдағы нысаналы трансферттер аудандық бюджеттен 132 873,7 мың теңге сомасында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27. 2023-2025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7"/>
    <w:p>
      <w:pPr>
        <w:spacing w:after="0"/>
        <w:ind w:left="0"/>
        <w:jc w:val="both"/>
      </w:pPr>
      <w:r>
        <w:rPr>
          <w:rFonts w:ascii="Times New Roman"/>
          <w:b w:val="false"/>
          <w:i w:val="false"/>
          <w:color w:val="000000"/>
          <w:sz w:val="28"/>
        </w:rPr>
        <w:t>
      1) кірістер – 70 362,1 мың теңге, оның ішінде:</w:t>
      </w:r>
    </w:p>
    <w:p>
      <w:pPr>
        <w:spacing w:after="0"/>
        <w:ind w:left="0"/>
        <w:jc w:val="both"/>
      </w:pPr>
      <w:r>
        <w:rPr>
          <w:rFonts w:ascii="Times New Roman"/>
          <w:b w:val="false"/>
          <w:i w:val="false"/>
          <w:color w:val="000000"/>
          <w:sz w:val="28"/>
        </w:rPr>
        <w:t>
      салықтық түсімдер – 12 774,7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28 мың теңге;</w:t>
      </w:r>
    </w:p>
    <w:p>
      <w:pPr>
        <w:spacing w:after="0"/>
        <w:ind w:left="0"/>
        <w:jc w:val="both"/>
      </w:pPr>
      <w:r>
        <w:rPr>
          <w:rFonts w:ascii="Times New Roman"/>
          <w:b w:val="false"/>
          <w:i w:val="false"/>
          <w:color w:val="000000"/>
          <w:sz w:val="28"/>
        </w:rPr>
        <w:t>
      трансферттер түсімі – 57 559,4 мың теңге;</w:t>
      </w:r>
    </w:p>
    <w:p>
      <w:pPr>
        <w:spacing w:after="0"/>
        <w:ind w:left="0"/>
        <w:jc w:val="both"/>
      </w:pPr>
      <w:r>
        <w:rPr>
          <w:rFonts w:ascii="Times New Roman"/>
          <w:b w:val="false"/>
          <w:i w:val="false"/>
          <w:color w:val="000000"/>
          <w:sz w:val="28"/>
        </w:rPr>
        <w:t>
      2) шығындар – 71 643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-1 280,9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1 280,9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1 280,9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28. 2023 жылға арналған Кожохово ауылдық округінің бюджетіне аудандық бюджеттен берілетін субвенцияның көлемi 3 456 мың теңге сомасында ескерілсін.</w:t>
      </w:r>
    </w:p>
    <w:bookmarkEnd w:id="28"/>
    <w:bookmarkStart w:name="z34" w:id="29"/>
    <w:p>
      <w:pPr>
        <w:spacing w:after="0"/>
        <w:ind w:left="0"/>
        <w:jc w:val="both"/>
      </w:pPr>
      <w:r>
        <w:rPr>
          <w:rFonts w:ascii="Times New Roman"/>
          <w:b w:val="false"/>
          <w:i w:val="false"/>
          <w:color w:val="000000"/>
          <w:sz w:val="28"/>
        </w:rPr>
        <w:t>
      29. 2023 жылға арналған Кожохово ауылдық округінің бюджетіне ағымдағы нысаналы трансферттер аудандық бюджеттен 54 103,4 мың теңге сомасында ескерілсін.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30. 2023-2025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0"/>
    <w:p>
      <w:pPr>
        <w:spacing w:after="0"/>
        <w:ind w:left="0"/>
        <w:jc w:val="both"/>
      </w:pPr>
      <w:r>
        <w:rPr>
          <w:rFonts w:ascii="Times New Roman"/>
          <w:b w:val="false"/>
          <w:i w:val="false"/>
          <w:color w:val="000000"/>
          <w:sz w:val="28"/>
        </w:rPr>
        <w:t>
      1) кірістер – 261 130,5 мың теңге, оның ішінде:</w:t>
      </w:r>
    </w:p>
    <w:p>
      <w:pPr>
        <w:spacing w:after="0"/>
        <w:ind w:left="0"/>
        <w:jc w:val="both"/>
      </w:pPr>
      <w:r>
        <w:rPr>
          <w:rFonts w:ascii="Times New Roman"/>
          <w:b w:val="false"/>
          <w:i w:val="false"/>
          <w:color w:val="000000"/>
          <w:sz w:val="28"/>
        </w:rPr>
        <w:t>
      салықтық түсімдер – 22 293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3 167 мың теңге;</w:t>
      </w:r>
    </w:p>
    <w:p>
      <w:pPr>
        <w:spacing w:after="0"/>
        <w:ind w:left="0"/>
        <w:jc w:val="both"/>
      </w:pPr>
      <w:r>
        <w:rPr>
          <w:rFonts w:ascii="Times New Roman"/>
          <w:b w:val="false"/>
          <w:i w:val="false"/>
          <w:color w:val="000000"/>
          <w:sz w:val="28"/>
        </w:rPr>
        <w:t>
      трансферттер түсімі – 235 670,5 мың теңге;</w:t>
      </w:r>
    </w:p>
    <w:p>
      <w:pPr>
        <w:spacing w:after="0"/>
        <w:ind w:left="0"/>
        <w:jc w:val="both"/>
      </w:pPr>
      <w:r>
        <w:rPr>
          <w:rFonts w:ascii="Times New Roman"/>
          <w:b w:val="false"/>
          <w:i w:val="false"/>
          <w:color w:val="000000"/>
          <w:sz w:val="28"/>
        </w:rPr>
        <w:t>
      2) шығындар – 263 209,4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-2 078,9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2 078,9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2 078,9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31. 2023 жылға арналған Краснояр ауылдық округінің бюджетіне аудандық бюджеттен берілетін субвенцияның көлемi 1 686 мың теңге сомасында ескерілсін.</w:t>
      </w:r>
    </w:p>
    <w:bookmarkEnd w:id="31"/>
    <w:bookmarkStart w:name="z37" w:id="32"/>
    <w:p>
      <w:pPr>
        <w:spacing w:after="0"/>
        <w:ind w:left="0"/>
        <w:jc w:val="both"/>
      </w:pPr>
      <w:r>
        <w:rPr>
          <w:rFonts w:ascii="Times New Roman"/>
          <w:b w:val="false"/>
          <w:i w:val="false"/>
          <w:color w:val="000000"/>
          <w:sz w:val="28"/>
        </w:rPr>
        <w:t>
      32. 2023 жылға арналған Краснояр ауылдық округінің бюджетіне ағымдағы нысаналы трансферттер 233 984,5 мың теңге сомасында, оның ішінде облыстық бюджеттен трансферттер есебінен 135 684,3 мың теңге сомасында, аудандық бюджеттен 98 300,2 мың теңге сомасында ескерілсін.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33. 2023-2025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3"/>
    <w:p>
      <w:pPr>
        <w:spacing w:after="0"/>
        <w:ind w:left="0"/>
        <w:jc w:val="both"/>
      </w:pPr>
      <w:r>
        <w:rPr>
          <w:rFonts w:ascii="Times New Roman"/>
          <w:b w:val="false"/>
          <w:i w:val="false"/>
          <w:color w:val="000000"/>
          <w:sz w:val="28"/>
        </w:rPr>
        <w:t>
      1) кірістер – 68 456,6 мың теңге, оның ішінде:</w:t>
      </w:r>
    </w:p>
    <w:p>
      <w:pPr>
        <w:spacing w:after="0"/>
        <w:ind w:left="0"/>
        <w:jc w:val="both"/>
      </w:pPr>
      <w:r>
        <w:rPr>
          <w:rFonts w:ascii="Times New Roman"/>
          <w:b w:val="false"/>
          <w:i w:val="false"/>
          <w:color w:val="000000"/>
          <w:sz w:val="28"/>
        </w:rPr>
        <w:t>
      салықтық түсімдер – 2501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1 057 мың теңге;</w:t>
      </w:r>
    </w:p>
    <w:p>
      <w:pPr>
        <w:spacing w:after="0"/>
        <w:ind w:left="0"/>
        <w:jc w:val="both"/>
      </w:pPr>
      <w:r>
        <w:rPr>
          <w:rFonts w:ascii="Times New Roman"/>
          <w:b w:val="false"/>
          <w:i w:val="false"/>
          <w:color w:val="000000"/>
          <w:sz w:val="28"/>
        </w:rPr>
        <w:t>
      трансферттер түсімі – 64 898,6 мың теңге;</w:t>
      </w:r>
    </w:p>
    <w:p>
      <w:pPr>
        <w:spacing w:after="0"/>
        <w:ind w:left="0"/>
        <w:jc w:val="both"/>
      </w:pPr>
      <w:r>
        <w:rPr>
          <w:rFonts w:ascii="Times New Roman"/>
          <w:b w:val="false"/>
          <w:i w:val="false"/>
          <w:color w:val="000000"/>
          <w:sz w:val="28"/>
        </w:rPr>
        <w:t>
      2) шығындар – 68 668,4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211,8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34. 2023 жылға арналған Малоубинка ауылдық округінің бюджетіне аудандық бюджеттен берілетін субвенцияның көлемi 4 451 мың теңге сомасында ескерілсін.</w:t>
      </w:r>
    </w:p>
    <w:bookmarkEnd w:id="34"/>
    <w:bookmarkStart w:name="z40" w:id="35"/>
    <w:p>
      <w:pPr>
        <w:spacing w:after="0"/>
        <w:ind w:left="0"/>
        <w:jc w:val="both"/>
      </w:pPr>
      <w:r>
        <w:rPr>
          <w:rFonts w:ascii="Times New Roman"/>
          <w:b w:val="false"/>
          <w:i w:val="false"/>
          <w:color w:val="000000"/>
          <w:sz w:val="28"/>
        </w:rPr>
        <w:t>
      35. 2023 жылға арналған Малоубинка ауылдық округінің бюджетіне ағымдағы нысаналы трансферттер аудандық бюджеттен 60 447,6 мың теңге сомасында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36. 2023-2025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6"/>
    <w:p>
      <w:pPr>
        <w:spacing w:after="0"/>
        <w:ind w:left="0"/>
        <w:jc w:val="both"/>
      </w:pPr>
      <w:r>
        <w:rPr>
          <w:rFonts w:ascii="Times New Roman"/>
          <w:b w:val="false"/>
          <w:i w:val="false"/>
          <w:color w:val="000000"/>
          <w:sz w:val="28"/>
        </w:rPr>
        <w:t>
      1) кірістер – 90 900,5 мың теңге, оның ішінде:</w:t>
      </w:r>
    </w:p>
    <w:p>
      <w:pPr>
        <w:spacing w:after="0"/>
        <w:ind w:left="0"/>
        <w:jc w:val="both"/>
      </w:pPr>
      <w:r>
        <w:rPr>
          <w:rFonts w:ascii="Times New Roman"/>
          <w:b w:val="false"/>
          <w:i w:val="false"/>
          <w:color w:val="000000"/>
          <w:sz w:val="28"/>
        </w:rPr>
        <w:t>
      салықтық түсімдер – 29 291,2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96,3 мың теңге;</w:t>
      </w:r>
    </w:p>
    <w:p>
      <w:pPr>
        <w:spacing w:after="0"/>
        <w:ind w:left="0"/>
        <w:jc w:val="both"/>
      </w:pPr>
      <w:r>
        <w:rPr>
          <w:rFonts w:ascii="Times New Roman"/>
          <w:b w:val="false"/>
          <w:i w:val="false"/>
          <w:color w:val="000000"/>
          <w:sz w:val="28"/>
        </w:rPr>
        <w:t>
      трансферттер түсімі – 61 513 мың теңге;</w:t>
      </w:r>
    </w:p>
    <w:p>
      <w:pPr>
        <w:spacing w:after="0"/>
        <w:ind w:left="0"/>
        <w:jc w:val="both"/>
      </w:pPr>
      <w:r>
        <w:rPr>
          <w:rFonts w:ascii="Times New Roman"/>
          <w:b w:val="false"/>
          <w:i w:val="false"/>
          <w:color w:val="000000"/>
          <w:sz w:val="28"/>
        </w:rPr>
        <w:t>
      2) шығындар – 92 867,6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-1 967,1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1 967,1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1 967,1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37. 2023 жылға арналған Опытное поле ауылдық округінің бюджетіне аудандық бюджеттен берілетін субвенцияның көлемi 2971 мың теңге сомасында ескерілсін.</w:t>
      </w:r>
    </w:p>
    <w:bookmarkEnd w:id="37"/>
    <w:bookmarkStart w:name="z43" w:id="38"/>
    <w:p>
      <w:pPr>
        <w:spacing w:after="0"/>
        <w:ind w:left="0"/>
        <w:jc w:val="both"/>
      </w:pPr>
      <w:r>
        <w:rPr>
          <w:rFonts w:ascii="Times New Roman"/>
          <w:b w:val="false"/>
          <w:i w:val="false"/>
          <w:color w:val="000000"/>
          <w:sz w:val="28"/>
        </w:rPr>
        <w:t>
      38. 2023 жылға арналған Опытное поле ауылдық округінің бюджетіне ағымдағы нысаналы трансферттер аудандық бюджеттен 58 542 мың теңге сомасында ескерілсін.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39. 2023-2025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9"/>
    <w:p>
      <w:pPr>
        <w:spacing w:after="0"/>
        <w:ind w:left="0"/>
        <w:jc w:val="both"/>
      </w:pPr>
      <w:r>
        <w:rPr>
          <w:rFonts w:ascii="Times New Roman"/>
          <w:b w:val="false"/>
          <w:i w:val="false"/>
          <w:color w:val="000000"/>
          <w:sz w:val="28"/>
        </w:rPr>
        <w:t>
      1) кірістер – 217 783,6 мың теңге, оның ішінде:</w:t>
      </w:r>
    </w:p>
    <w:p>
      <w:pPr>
        <w:spacing w:after="0"/>
        <w:ind w:left="0"/>
        <w:jc w:val="both"/>
      </w:pPr>
      <w:r>
        <w:rPr>
          <w:rFonts w:ascii="Times New Roman"/>
          <w:b w:val="false"/>
          <w:i w:val="false"/>
          <w:color w:val="000000"/>
          <w:sz w:val="28"/>
        </w:rPr>
        <w:t>
      салықтық түсімдер – 16 954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505 мың теңге;</w:t>
      </w:r>
    </w:p>
    <w:p>
      <w:pPr>
        <w:spacing w:after="0"/>
        <w:ind w:left="0"/>
        <w:jc w:val="both"/>
      </w:pPr>
      <w:r>
        <w:rPr>
          <w:rFonts w:ascii="Times New Roman"/>
          <w:b w:val="false"/>
          <w:i w:val="false"/>
          <w:color w:val="000000"/>
          <w:sz w:val="28"/>
        </w:rPr>
        <w:t>
      трансферттер түсімі – 200 324,6 мың теңге;</w:t>
      </w:r>
    </w:p>
    <w:p>
      <w:pPr>
        <w:spacing w:after="0"/>
        <w:ind w:left="0"/>
        <w:jc w:val="both"/>
      </w:pPr>
      <w:r>
        <w:rPr>
          <w:rFonts w:ascii="Times New Roman"/>
          <w:b w:val="false"/>
          <w:i w:val="false"/>
          <w:color w:val="000000"/>
          <w:sz w:val="28"/>
        </w:rPr>
        <w:t>
      2) шығындар – 218 819,7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-1 036,1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1 036,1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40. 2023 жылға арналған Секисовка ауылдық округінің бюджетіне аудандық бюджеттен берілетін субвенцияның көлемi 2 171 мың теңге сомасында ескерілсін.</w:t>
      </w:r>
    </w:p>
    <w:bookmarkEnd w:id="40"/>
    <w:bookmarkStart w:name="z46" w:id="41"/>
    <w:p>
      <w:pPr>
        <w:spacing w:after="0"/>
        <w:ind w:left="0"/>
        <w:jc w:val="both"/>
      </w:pPr>
      <w:r>
        <w:rPr>
          <w:rFonts w:ascii="Times New Roman"/>
          <w:b w:val="false"/>
          <w:i w:val="false"/>
          <w:color w:val="000000"/>
          <w:sz w:val="28"/>
        </w:rPr>
        <w:t>
      41. 2023 жылға арналған Секисовка ауылдық округінің бюджетіне ағымдағы нысаналы трансферттер 198 153,6 мың теңге сомасында, оның ішінде облыстық бюджеттен трансферттер есебінен 123 576 мың теңге сомасында, аудандық бюджеттен 74 577,6 мың теңге сомасында ескерілсін.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xml:space="preserve">
      42. 2023-2025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2"/>
    <w:p>
      <w:pPr>
        <w:spacing w:after="0"/>
        <w:ind w:left="0"/>
        <w:jc w:val="both"/>
      </w:pPr>
      <w:r>
        <w:rPr>
          <w:rFonts w:ascii="Times New Roman"/>
          <w:b w:val="false"/>
          <w:i w:val="false"/>
          <w:color w:val="000000"/>
          <w:sz w:val="28"/>
        </w:rPr>
        <w:t>
      1) кірістер – 225 466,5 мың теңге, оның ішінде:</w:t>
      </w:r>
    </w:p>
    <w:p>
      <w:pPr>
        <w:spacing w:after="0"/>
        <w:ind w:left="0"/>
        <w:jc w:val="both"/>
      </w:pPr>
      <w:r>
        <w:rPr>
          <w:rFonts w:ascii="Times New Roman"/>
          <w:b w:val="false"/>
          <w:i w:val="false"/>
          <w:color w:val="000000"/>
          <w:sz w:val="28"/>
        </w:rPr>
        <w:t>
      салықтық түсімдер – 23 650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201 816,5 мың теңге;</w:t>
      </w:r>
    </w:p>
    <w:p>
      <w:pPr>
        <w:spacing w:after="0"/>
        <w:ind w:left="0"/>
        <w:jc w:val="both"/>
      </w:pPr>
      <w:r>
        <w:rPr>
          <w:rFonts w:ascii="Times New Roman"/>
          <w:b w:val="false"/>
          <w:i w:val="false"/>
          <w:color w:val="000000"/>
          <w:sz w:val="28"/>
        </w:rPr>
        <w:t>
      2) шығындар – 228 187,4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-2 720,9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2 720,9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2 720,9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43. 2023 жылға арналған Тархан ауылдық округінің бюджетіне аудандық бюджеттен берілетін субвенцияның көлемi 1 623 мың теңге сомасында ескерілсін.</w:t>
      </w:r>
    </w:p>
    <w:bookmarkEnd w:id="43"/>
    <w:bookmarkStart w:name="z49" w:id="44"/>
    <w:p>
      <w:pPr>
        <w:spacing w:after="0"/>
        <w:ind w:left="0"/>
        <w:jc w:val="both"/>
      </w:pPr>
      <w:r>
        <w:rPr>
          <w:rFonts w:ascii="Times New Roman"/>
          <w:b w:val="false"/>
          <w:i w:val="false"/>
          <w:color w:val="000000"/>
          <w:sz w:val="28"/>
        </w:rPr>
        <w:t>
      44. 2023 жылға арналған Тархан ауылдық округінің бюджетіне ағымдағы нысаналы трансферттер 200 193,5 мың теңге сомасында, оның ішінде облыстық бюджеттен трансферттер есебінен 157 390,3 мың теңге сомасында, аудандық бюджеттен 42 803,2 мың теңге сомасында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45. 2023-2025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5"/>
    <w:p>
      <w:pPr>
        <w:spacing w:after="0"/>
        <w:ind w:left="0"/>
        <w:jc w:val="both"/>
      </w:pPr>
      <w:r>
        <w:rPr>
          <w:rFonts w:ascii="Times New Roman"/>
          <w:b w:val="false"/>
          <w:i w:val="false"/>
          <w:color w:val="000000"/>
          <w:sz w:val="28"/>
        </w:rPr>
        <w:t>
      1) кірістер – 91 688,9 мың теңге, оның ішінде:</w:t>
      </w:r>
    </w:p>
    <w:p>
      <w:pPr>
        <w:spacing w:after="0"/>
        <w:ind w:left="0"/>
        <w:jc w:val="both"/>
      </w:pPr>
      <w:r>
        <w:rPr>
          <w:rFonts w:ascii="Times New Roman"/>
          <w:b w:val="false"/>
          <w:i w:val="false"/>
          <w:color w:val="000000"/>
          <w:sz w:val="28"/>
        </w:rPr>
        <w:t>
      салықтық түсімдер – 17 723,9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161 мың теңге;</w:t>
      </w:r>
    </w:p>
    <w:p>
      <w:pPr>
        <w:spacing w:after="0"/>
        <w:ind w:left="0"/>
        <w:jc w:val="both"/>
      </w:pPr>
      <w:r>
        <w:rPr>
          <w:rFonts w:ascii="Times New Roman"/>
          <w:b w:val="false"/>
          <w:i w:val="false"/>
          <w:color w:val="000000"/>
          <w:sz w:val="28"/>
        </w:rPr>
        <w:t>
      трансферттер түсімі – 73 804 мың теңге;</w:t>
      </w:r>
    </w:p>
    <w:p>
      <w:pPr>
        <w:spacing w:after="0"/>
        <w:ind w:left="0"/>
        <w:jc w:val="both"/>
      </w:pPr>
      <w:r>
        <w:rPr>
          <w:rFonts w:ascii="Times New Roman"/>
          <w:b w:val="false"/>
          <w:i w:val="false"/>
          <w:color w:val="000000"/>
          <w:sz w:val="28"/>
        </w:rPr>
        <w:t>
      2) шығындар – 92 600,4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911,5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911,5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46. 2023 жылға арналған Ушаново ауылдық округінің бюджетіне аудандық бюджеттен берілетін субвенцияның көлемi 2 651 мың теңге сомасында ескерілсін.</w:t>
      </w:r>
    </w:p>
    <w:bookmarkEnd w:id="46"/>
    <w:bookmarkStart w:name="z52" w:id="47"/>
    <w:p>
      <w:pPr>
        <w:spacing w:after="0"/>
        <w:ind w:left="0"/>
        <w:jc w:val="both"/>
      </w:pPr>
      <w:r>
        <w:rPr>
          <w:rFonts w:ascii="Times New Roman"/>
          <w:b w:val="false"/>
          <w:i w:val="false"/>
          <w:color w:val="000000"/>
          <w:sz w:val="28"/>
        </w:rPr>
        <w:t>
      47. 2023 жылға арналған Ушаново ауылдық округінің бюджетіне ағымдағы нысаналы трансферттер аудандық бюджеттен 71 153 мың теңге сомасында ескерілсін.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48. 2023-2025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8"/>
    <w:p>
      <w:pPr>
        <w:spacing w:after="0"/>
        <w:ind w:left="0"/>
        <w:jc w:val="both"/>
      </w:pPr>
      <w:r>
        <w:rPr>
          <w:rFonts w:ascii="Times New Roman"/>
          <w:b w:val="false"/>
          <w:i w:val="false"/>
          <w:color w:val="000000"/>
          <w:sz w:val="28"/>
        </w:rPr>
        <w:t>
      1) кірістер – 186 924,2 мың теңге, оның ішінде:</w:t>
      </w:r>
    </w:p>
    <w:p>
      <w:pPr>
        <w:spacing w:after="0"/>
        <w:ind w:left="0"/>
        <w:jc w:val="both"/>
      </w:pPr>
      <w:r>
        <w:rPr>
          <w:rFonts w:ascii="Times New Roman"/>
          <w:b w:val="false"/>
          <w:i w:val="false"/>
          <w:color w:val="000000"/>
          <w:sz w:val="28"/>
        </w:rPr>
        <w:t>
      салықтық түсімдер – 14 626,4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140,7 мың теңге;</w:t>
      </w:r>
    </w:p>
    <w:p>
      <w:pPr>
        <w:spacing w:after="0"/>
        <w:ind w:left="0"/>
        <w:jc w:val="both"/>
      </w:pPr>
      <w:r>
        <w:rPr>
          <w:rFonts w:ascii="Times New Roman"/>
          <w:b w:val="false"/>
          <w:i w:val="false"/>
          <w:color w:val="000000"/>
          <w:sz w:val="28"/>
        </w:rPr>
        <w:t>
      трансферттер түсімі – 172 157,1 мың теңге;</w:t>
      </w:r>
    </w:p>
    <w:p>
      <w:pPr>
        <w:spacing w:after="0"/>
        <w:ind w:left="0"/>
        <w:jc w:val="both"/>
      </w:pPr>
      <w:r>
        <w:rPr>
          <w:rFonts w:ascii="Times New Roman"/>
          <w:b w:val="false"/>
          <w:i w:val="false"/>
          <w:color w:val="000000"/>
          <w:sz w:val="28"/>
        </w:rPr>
        <w:t>
      2) шығындар – 189 149,5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-2 225,3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2 225,3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2 225,3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49. 2023 жылға арналған Черемшанка ауылдық округінің бюджетіне аудандық бюджеттен берілетін субвенцияның көлемi 4 613 мың теңге сомасында ескерілсін.</w:t>
      </w:r>
    </w:p>
    <w:bookmarkEnd w:id="49"/>
    <w:bookmarkStart w:name="z55" w:id="50"/>
    <w:p>
      <w:pPr>
        <w:spacing w:after="0"/>
        <w:ind w:left="0"/>
        <w:jc w:val="both"/>
      </w:pPr>
      <w:r>
        <w:rPr>
          <w:rFonts w:ascii="Times New Roman"/>
          <w:b w:val="false"/>
          <w:i w:val="false"/>
          <w:color w:val="000000"/>
          <w:sz w:val="28"/>
        </w:rPr>
        <w:t>
      50. 2023 жылға арналған Черемшанка ауылдық округінің бюджетіне ағымдағы нысаналы трансферттер 167 544,1 мың теңге сомасында, оның ішінде облыстық бюджеттен трансферттер есебінен 112 261,7 мың теңге сомасында, аудандық бюджеттен 55 282,4 мың теңге сомасында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Шығыс Қазақстан облысы Глубокое аудандық мәслихатының 27.11.2023 </w:t>
      </w:r>
      <w:r>
        <w:rPr>
          <w:rFonts w:ascii="Times New Roman"/>
          <w:b w:val="false"/>
          <w:i w:val="false"/>
          <w:color w:val="000000"/>
          <w:sz w:val="28"/>
        </w:rPr>
        <w:t>№ 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51. Осы шешім 2023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Глубокое ауданы Алтайский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2022 жылғы 23 желтоқсандағы</w:t>
            </w:r>
            <w:r>
              <w:br/>
            </w:r>
            <w:r>
              <w:rPr>
                <w:rFonts w:ascii="Times New Roman"/>
                <w:b w:val="false"/>
                <w:i w:val="false"/>
                <w:color w:val="000000"/>
                <w:sz w:val="20"/>
              </w:rPr>
              <w:t>№ 27/6-VІІ шешіміне 2 қосымша</w:t>
            </w:r>
          </w:p>
        </w:tc>
      </w:tr>
    </w:tbl>
    <w:p>
      <w:pPr>
        <w:spacing w:after="0"/>
        <w:ind w:left="0"/>
        <w:jc w:val="left"/>
      </w:pPr>
      <w:r>
        <w:rPr>
          <w:rFonts w:ascii="Times New Roman"/>
          <w:b/>
          <w:i w:val="false"/>
          <w:color w:val="000000"/>
        </w:rPr>
        <w:t xml:space="preserve"> 2024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 қосымша</w:t>
            </w:r>
          </w:p>
        </w:tc>
      </w:tr>
    </w:tbl>
    <w:p>
      <w:pPr>
        <w:spacing w:after="0"/>
        <w:ind w:left="0"/>
        <w:jc w:val="left"/>
      </w:pPr>
      <w:r>
        <w:rPr>
          <w:rFonts w:ascii="Times New Roman"/>
          <w:b/>
          <w:i w:val="false"/>
          <w:color w:val="000000"/>
        </w:rPr>
        <w:t xml:space="preserve"> 2025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2023 жылға арналған Глубокое ауданы Белоусовка кентінің бюджеті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5 қосымша</w:t>
            </w:r>
          </w:p>
        </w:tc>
      </w:tr>
    </w:tbl>
    <w:p>
      <w:pPr>
        <w:spacing w:after="0"/>
        <w:ind w:left="0"/>
        <w:jc w:val="left"/>
      </w:pPr>
      <w:r>
        <w:rPr>
          <w:rFonts w:ascii="Times New Roman"/>
          <w:b/>
          <w:i w:val="false"/>
          <w:color w:val="000000"/>
        </w:rPr>
        <w:t xml:space="preserve"> 2024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6 қосымша</w:t>
            </w:r>
          </w:p>
        </w:tc>
      </w:tr>
    </w:tbl>
    <w:p>
      <w:pPr>
        <w:spacing w:after="0"/>
        <w:ind w:left="0"/>
        <w:jc w:val="left"/>
      </w:pPr>
      <w:r>
        <w:rPr>
          <w:rFonts w:ascii="Times New Roman"/>
          <w:b/>
          <w:i w:val="false"/>
          <w:color w:val="000000"/>
        </w:rPr>
        <w:t xml:space="preserve"> 2025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2023 жылға арналған Глубокое ауданы Березовка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8 қосымша</w:t>
            </w:r>
          </w:p>
        </w:tc>
      </w:tr>
    </w:tbl>
    <w:p>
      <w:pPr>
        <w:spacing w:after="0"/>
        <w:ind w:left="0"/>
        <w:jc w:val="left"/>
      </w:pPr>
      <w:r>
        <w:rPr>
          <w:rFonts w:ascii="Times New Roman"/>
          <w:b/>
          <w:i w:val="false"/>
          <w:color w:val="000000"/>
        </w:rPr>
        <w:t xml:space="preserve"> 2024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9 қосымша</w:t>
            </w:r>
          </w:p>
        </w:tc>
      </w:tr>
    </w:tbl>
    <w:p>
      <w:pPr>
        <w:spacing w:after="0"/>
        <w:ind w:left="0"/>
        <w:jc w:val="left"/>
      </w:pPr>
      <w:r>
        <w:rPr>
          <w:rFonts w:ascii="Times New Roman"/>
          <w:b/>
          <w:i w:val="false"/>
          <w:color w:val="000000"/>
        </w:rPr>
        <w:t xml:space="preserve"> 2025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11 қосымша</w:t>
            </w:r>
          </w:p>
        </w:tc>
      </w:tr>
    </w:tbl>
    <w:p>
      <w:pPr>
        <w:spacing w:after="0"/>
        <w:ind w:left="0"/>
        <w:jc w:val="left"/>
      </w:pPr>
      <w:r>
        <w:rPr>
          <w:rFonts w:ascii="Times New Roman"/>
          <w:b/>
          <w:i w:val="false"/>
          <w:color w:val="000000"/>
        </w:rPr>
        <w:t xml:space="preserve"> 2024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12 қосымша</w:t>
            </w:r>
          </w:p>
        </w:tc>
      </w:tr>
    </w:tbl>
    <w:p>
      <w:pPr>
        <w:spacing w:after="0"/>
        <w:ind w:left="0"/>
        <w:jc w:val="left"/>
      </w:pPr>
      <w:r>
        <w:rPr>
          <w:rFonts w:ascii="Times New Roman"/>
          <w:b/>
          <w:i w:val="false"/>
          <w:color w:val="000000"/>
        </w:rPr>
        <w:t xml:space="preserve"> 2025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14 қосымша</w:t>
            </w:r>
          </w:p>
        </w:tc>
      </w:tr>
    </w:tbl>
    <w:p>
      <w:pPr>
        <w:spacing w:after="0"/>
        <w:ind w:left="0"/>
        <w:jc w:val="left"/>
      </w:pPr>
      <w:r>
        <w:rPr>
          <w:rFonts w:ascii="Times New Roman"/>
          <w:b/>
          <w:i w:val="false"/>
          <w:color w:val="000000"/>
        </w:rPr>
        <w:t xml:space="preserve"> 2024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15 қосымша</w:t>
            </w:r>
          </w:p>
        </w:tc>
      </w:tr>
    </w:tbl>
    <w:p>
      <w:pPr>
        <w:spacing w:after="0"/>
        <w:ind w:left="0"/>
        <w:jc w:val="left"/>
      </w:pPr>
      <w:r>
        <w:rPr>
          <w:rFonts w:ascii="Times New Roman"/>
          <w:b/>
          <w:i w:val="false"/>
          <w:color w:val="000000"/>
        </w:rPr>
        <w:t xml:space="preserve"> 2025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16 қосымша</w:t>
            </w:r>
          </w:p>
        </w:tc>
      </w:tr>
    </w:tbl>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17 қосымша</w:t>
            </w:r>
          </w:p>
        </w:tc>
      </w:tr>
    </w:tbl>
    <w:p>
      <w:pPr>
        <w:spacing w:after="0"/>
        <w:ind w:left="0"/>
        <w:jc w:val="left"/>
      </w:pPr>
      <w:r>
        <w:rPr>
          <w:rFonts w:ascii="Times New Roman"/>
          <w:b/>
          <w:i w:val="false"/>
          <w:color w:val="000000"/>
        </w:rPr>
        <w:t xml:space="preserve"> 2024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18 қосымша</w:t>
            </w:r>
          </w:p>
        </w:tc>
      </w:tr>
    </w:tbl>
    <w:p>
      <w:pPr>
        <w:spacing w:after="0"/>
        <w:ind w:left="0"/>
        <w:jc w:val="left"/>
      </w:pPr>
      <w:r>
        <w:rPr>
          <w:rFonts w:ascii="Times New Roman"/>
          <w:b/>
          <w:i w:val="false"/>
          <w:color w:val="000000"/>
        </w:rPr>
        <w:t xml:space="preserve"> 2025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20 қосымша</w:t>
            </w:r>
          </w:p>
        </w:tc>
      </w:tr>
    </w:tbl>
    <w:p>
      <w:pPr>
        <w:spacing w:after="0"/>
        <w:ind w:left="0"/>
        <w:jc w:val="left"/>
      </w:pPr>
      <w:r>
        <w:rPr>
          <w:rFonts w:ascii="Times New Roman"/>
          <w:b/>
          <w:i w:val="false"/>
          <w:color w:val="000000"/>
        </w:rPr>
        <w:t xml:space="preserve"> 2024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21 қосымша</w:t>
            </w:r>
          </w:p>
        </w:tc>
      </w:tr>
    </w:tbl>
    <w:p>
      <w:pPr>
        <w:spacing w:after="0"/>
        <w:ind w:left="0"/>
        <w:jc w:val="left"/>
      </w:pPr>
      <w:r>
        <w:rPr>
          <w:rFonts w:ascii="Times New Roman"/>
          <w:b/>
          <w:i w:val="false"/>
          <w:color w:val="000000"/>
        </w:rPr>
        <w:t xml:space="preserve"> 2025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2023 жылға арналған Глубокое ауданы Глубокое кентінің бюджеті</w:t>
      </w:r>
    </w:p>
    <w:p>
      <w:pPr>
        <w:spacing w:after="0"/>
        <w:ind w:left="0"/>
        <w:jc w:val="both"/>
      </w:pPr>
      <w:r>
        <w:rPr>
          <w:rFonts w:ascii="Times New Roman"/>
          <w:b w:val="false"/>
          <w:i w:val="false"/>
          <w:color w:val="ff0000"/>
          <w:sz w:val="28"/>
        </w:rPr>
        <w:t xml:space="preserve">
      Ескерту. 22-қосымша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23 қосымша</w:t>
            </w:r>
          </w:p>
        </w:tc>
      </w:tr>
    </w:tbl>
    <w:p>
      <w:pPr>
        <w:spacing w:after="0"/>
        <w:ind w:left="0"/>
        <w:jc w:val="left"/>
      </w:pPr>
      <w:r>
        <w:rPr>
          <w:rFonts w:ascii="Times New Roman"/>
          <w:b/>
          <w:i w:val="false"/>
          <w:color w:val="000000"/>
        </w:rPr>
        <w:t xml:space="preserve"> 2024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w:t>
            </w:r>
            <w:r>
              <w:br/>
            </w:r>
            <w:r>
              <w:rPr>
                <w:rFonts w:ascii="Times New Roman"/>
                <w:b w:val="false"/>
                <w:i w:val="false"/>
                <w:color w:val="000000"/>
                <w:sz w:val="20"/>
              </w:rPr>
              <w:t xml:space="preserve"> 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24 қосымша</w:t>
            </w:r>
          </w:p>
        </w:tc>
      </w:tr>
    </w:tbl>
    <w:p>
      <w:pPr>
        <w:spacing w:after="0"/>
        <w:ind w:left="0"/>
        <w:jc w:val="left"/>
      </w:pPr>
      <w:r>
        <w:rPr>
          <w:rFonts w:ascii="Times New Roman"/>
          <w:b/>
          <w:i w:val="false"/>
          <w:color w:val="000000"/>
        </w:rPr>
        <w:t xml:space="preserve"> 2025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26 қосымша</w:t>
            </w:r>
          </w:p>
        </w:tc>
      </w:tr>
    </w:tbl>
    <w:p>
      <w:pPr>
        <w:spacing w:after="0"/>
        <w:ind w:left="0"/>
        <w:jc w:val="left"/>
      </w:pPr>
      <w:r>
        <w:rPr>
          <w:rFonts w:ascii="Times New Roman"/>
          <w:b/>
          <w:i w:val="false"/>
          <w:color w:val="000000"/>
        </w:rPr>
        <w:t xml:space="preserve"> 2024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27 қосымша</w:t>
            </w:r>
          </w:p>
        </w:tc>
      </w:tr>
    </w:tbl>
    <w:p>
      <w:pPr>
        <w:spacing w:after="0"/>
        <w:ind w:left="0"/>
        <w:jc w:val="left"/>
      </w:pPr>
      <w:r>
        <w:rPr>
          <w:rFonts w:ascii="Times New Roman"/>
          <w:b/>
          <w:i w:val="false"/>
          <w:color w:val="000000"/>
        </w:rPr>
        <w:t xml:space="preserve"> 2025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29 қосымша</w:t>
            </w:r>
          </w:p>
        </w:tc>
      </w:tr>
    </w:tbl>
    <w:p>
      <w:pPr>
        <w:spacing w:after="0"/>
        <w:ind w:left="0"/>
        <w:jc w:val="left"/>
      </w:pPr>
      <w:r>
        <w:rPr>
          <w:rFonts w:ascii="Times New Roman"/>
          <w:b/>
          <w:i w:val="false"/>
          <w:color w:val="000000"/>
        </w:rPr>
        <w:t xml:space="preserve"> 2024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30 қосымша</w:t>
            </w:r>
          </w:p>
        </w:tc>
      </w:tr>
    </w:tbl>
    <w:p>
      <w:pPr>
        <w:spacing w:after="0"/>
        <w:ind w:left="0"/>
        <w:jc w:val="left"/>
      </w:pPr>
      <w:r>
        <w:rPr>
          <w:rFonts w:ascii="Times New Roman"/>
          <w:b/>
          <w:i w:val="false"/>
          <w:color w:val="000000"/>
        </w:rPr>
        <w:t xml:space="preserve"> 2025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p>
      <w:pPr>
        <w:spacing w:after="0"/>
        <w:ind w:left="0"/>
        <w:jc w:val="both"/>
      </w:pPr>
      <w:r>
        <w:rPr>
          <w:rFonts w:ascii="Times New Roman"/>
          <w:b w:val="false"/>
          <w:i w:val="false"/>
          <w:color w:val="ff0000"/>
          <w:sz w:val="28"/>
        </w:rPr>
        <w:t xml:space="preserve">
      Ескерту. 31-қосымша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32 қосымша</w:t>
            </w:r>
          </w:p>
        </w:tc>
      </w:tr>
    </w:tbl>
    <w:p>
      <w:pPr>
        <w:spacing w:after="0"/>
        <w:ind w:left="0"/>
        <w:jc w:val="left"/>
      </w:pPr>
      <w:r>
        <w:rPr>
          <w:rFonts w:ascii="Times New Roman"/>
          <w:b/>
          <w:i w:val="false"/>
          <w:color w:val="000000"/>
        </w:rPr>
        <w:t xml:space="preserve"> 2024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33 қосымша</w:t>
            </w:r>
          </w:p>
        </w:tc>
      </w:tr>
    </w:tbl>
    <w:p>
      <w:pPr>
        <w:spacing w:after="0"/>
        <w:ind w:left="0"/>
        <w:jc w:val="left"/>
      </w:pPr>
      <w:r>
        <w:rPr>
          <w:rFonts w:ascii="Times New Roman"/>
          <w:b/>
          <w:i w:val="false"/>
          <w:color w:val="000000"/>
        </w:rPr>
        <w:t xml:space="preserve"> 2025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p>
      <w:pPr>
        <w:spacing w:after="0"/>
        <w:ind w:left="0"/>
        <w:jc w:val="both"/>
      </w:pPr>
      <w:r>
        <w:rPr>
          <w:rFonts w:ascii="Times New Roman"/>
          <w:b w:val="false"/>
          <w:i w:val="false"/>
          <w:color w:val="ff0000"/>
          <w:sz w:val="28"/>
        </w:rPr>
        <w:t xml:space="preserve">
      Ескерту. 34-қосымша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2022 жылғы 23 желтоқсандағы</w:t>
            </w:r>
            <w:r>
              <w:br/>
            </w:r>
            <w:r>
              <w:rPr>
                <w:rFonts w:ascii="Times New Roman"/>
                <w:b w:val="false"/>
                <w:i w:val="false"/>
                <w:color w:val="000000"/>
                <w:sz w:val="20"/>
              </w:rPr>
              <w:t>№ 27/6-VІІ шешіміне 35 қосымша</w:t>
            </w:r>
          </w:p>
        </w:tc>
      </w:tr>
    </w:tbl>
    <w:p>
      <w:pPr>
        <w:spacing w:after="0"/>
        <w:ind w:left="0"/>
        <w:jc w:val="left"/>
      </w:pPr>
      <w:r>
        <w:rPr>
          <w:rFonts w:ascii="Times New Roman"/>
          <w:b/>
          <w:i w:val="false"/>
          <w:color w:val="000000"/>
        </w:rPr>
        <w:t xml:space="preserve"> 2024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36 қосымша</w:t>
            </w:r>
          </w:p>
        </w:tc>
      </w:tr>
    </w:tbl>
    <w:p>
      <w:pPr>
        <w:spacing w:after="0"/>
        <w:ind w:left="0"/>
        <w:jc w:val="left"/>
      </w:pPr>
      <w:r>
        <w:rPr>
          <w:rFonts w:ascii="Times New Roman"/>
          <w:b/>
          <w:i w:val="false"/>
          <w:color w:val="000000"/>
        </w:rPr>
        <w:t xml:space="preserve"> 2025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p>
      <w:pPr>
        <w:spacing w:after="0"/>
        <w:ind w:left="0"/>
        <w:jc w:val="both"/>
      </w:pPr>
      <w:r>
        <w:rPr>
          <w:rFonts w:ascii="Times New Roman"/>
          <w:b w:val="false"/>
          <w:i w:val="false"/>
          <w:color w:val="ff0000"/>
          <w:sz w:val="28"/>
        </w:rPr>
        <w:t xml:space="preserve">
      Ескерту. 37-қосымша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38 қосымша</w:t>
            </w:r>
          </w:p>
        </w:tc>
      </w:tr>
    </w:tbl>
    <w:p>
      <w:pPr>
        <w:spacing w:after="0"/>
        <w:ind w:left="0"/>
        <w:jc w:val="left"/>
      </w:pPr>
      <w:r>
        <w:rPr>
          <w:rFonts w:ascii="Times New Roman"/>
          <w:b/>
          <w:i w:val="false"/>
          <w:color w:val="000000"/>
        </w:rPr>
        <w:t xml:space="preserve"> 2024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39 қосымша</w:t>
            </w:r>
          </w:p>
        </w:tc>
      </w:tr>
    </w:tbl>
    <w:p>
      <w:pPr>
        <w:spacing w:after="0"/>
        <w:ind w:left="0"/>
        <w:jc w:val="left"/>
      </w:pPr>
      <w:r>
        <w:rPr>
          <w:rFonts w:ascii="Times New Roman"/>
          <w:b/>
          <w:i w:val="false"/>
          <w:color w:val="000000"/>
        </w:rPr>
        <w:t xml:space="preserve"> 2025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p>
      <w:pPr>
        <w:spacing w:after="0"/>
        <w:ind w:left="0"/>
        <w:jc w:val="both"/>
      </w:pPr>
      <w:r>
        <w:rPr>
          <w:rFonts w:ascii="Times New Roman"/>
          <w:b w:val="false"/>
          <w:i w:val="false"/>
          <w:color w:val="ff0000"/>
          <w:sz w:val="28"/>
        </w:rPr>
        <w:t xml:space="preserve">
      Ескерту. 40-қосымша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2022 жылғы 23 желтоқсандағы</w:t>
            </w:r>
            <w:r>
              <w:br/>
            </w:r>
            <w:r>
              <w:rPr>
                <w:rFonts w:ascii="Times New Roman"/>
                <w:b w:val="false"/>
                <w:i w:val="false"/>
                <w:color w:val="000000"/>
                <w:sz w:val="20"/>
              </w:rPr>
              <w:t>№ 27/6-VІІ шешіміне 41 қосымша</w:t>
            </w:r>
          </w:p>
        </w:tc>
      </w:tr>
    </w:tbl>
    <w:p>
      <w:pPr>
        <w:spacing w:after="0"/>
        <w:ind w:left="0"/>
        <w:jc w:val="left"/>
      </w:pPr>
      <w:r>
        <w:rPr>
          <w:rFonts w:ascii="Times New Roman"/>
          <w:b/>
          <w:i w:val="false"/>
          <w:color w:val="000000"/>
        </w:rPr>
        <w:t xml:space="preserve"> 2024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42 қосымша</w:t>
            </w:r>
          </w:p>
        </w:tc>
      </w:tr>
    </w:tbl>
    <w:p>
      <w:pPr>
        <w:spacing w:after="0"/>
        <w:ind w:left="0"/>
        <w:jc w:val="left"/>
      </w:pPr>
      <w:r>
        <w:rPr>
          <w:rFonts w:ascii="Times New Roman"/>
          <w:b/>
          <w:i w:val="false"/>
          <w:color w:val="000000"/>
        </w:rPr>
        <w:t xml:space="preserve"> 2025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xml:space="preserve">№ 27/6-VІІ шешіміне </w:t>
            </w:r>
            <w:r>
              <w:br/>
            </w:r>
            <w:r>
              <w:rPr>
                <w:rFonts w:ascii="Times New Roman"/>
                <w:b w:val="false"/>
                <w:i w:val="false"/>
                <w:color w:val="000000"/>
                <w:sz w:val="20"/>
              </w:rPr>
              <w:t>43 қосымша</w:t>
            </w:r>
          </w:p>
        </w:tc>
      </w:tr>
    </w:tbl>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p>
      <w:pPr>
        <w:spacing w:after="0"/>
        <w:ind w:left="0"/>
        <w:jc w:val="both"/>
      </w:pPr>
      <w:r>
        <w:rPr>
          <w:rFonts w:ascii="Times New Roman"/>
          <w:b w:val="false"/>
          <w:i w:val="false"/>
          <w:color w:val="ff0000"/>
          <w:sz w:val="28"/>
        </w:rPr>
        <w:t xml:space="preserve">
      Ескерту. 43-қосымша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44 қосымша</w:t>
            </w:r>
          </w:p>
        </w:tc>
      </w:tr>
    </w:tbl>
    <w:p>
      <w:pPr>
        <w:spacing w:after="0"/>
        <w:ind w:left="0"/>
        <w:jc w:val="left"/>
      </w:pPr>
      <w:r>
        <w:rPr>
          <w:rFonts w:ascii="Times New Roman"/>
          <w:b/>
          <w:i w:val="false"/>
          <w:color w:val="000000"/>
        </w:rPr>
        <w:t xml:space="preserve"> 2024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45 қосымша</w:t>
            </w:r>
          </w:p>
        </w:tc>
      </w:tr>
    </w:tbl>
    <w:p>
      <w:pPr>
        <w:spacing w:after="0"/>
        <w:ind w:left="0"/>
        <w:jc w:val="left"/>
      </w:pPr>
      <w:r>
        <w:rPr>
          <w:rFonts w:ascii="Times New Roman"/>
          <w:b/>
          <w:i w:val="false"/>
          <w:color w:val="000000"/>
        </w:rPr>
        <w:t xml:space="preserve"> 2025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p>
      <w:pPr>
        <w:spacing w:after="0"/>
        <w:ind w:left="0"/>
        <w:jc w:val="both"/>
      </w:pPr>
      <w:r>
        <w:rPr>
          <w:rFonts w:ascii="Times New Roman"/>
          <w:b w:val="false"/>
          <w:i w:val="false"/>
          <w:color w:val="ff0000"/>
          <w:sz w:val="28"/>
        </w:rPr>
        <w:t xml:space="preserve">
      Ескерту. 46-қосымша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47 қосымша</w:t>
            </w:r>
          </w:p>
        </w:tc>
      </w:tr>
    </w:tbl>
    <w:p>
      <w:pPr>
        <w:spacing w:after="0"/>
        <w:ind w:left="0"/>
        <w:jc w:val="left"/>
      </w:pPr>
      <w:r>
        <w:rPr>
          <w:rFonts w:ascii="Times New Roman"/>
          <w:b/>
          <w:i w:val="false"/>
          <w:color w:val="000000"/>
        </w:rPr>
        <w:t xml:space="preserve"> 2024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48 қосымша</w:t>
            </w:r>
          </w:p>
        </w:tc>
      </w:tr>
    </w:tbl>
    <w:p>
      <w:pPr>
        <w:spacing w:after="0"/>
        <w:ind w:left="0"/>
        <w:jc w:val="left"/>
      </w:pPr>
      <w:r>
        <w:rPr>
          <w:rFonts w:ascii="Times New Roman"/>
          <w:b/>
          <w:i w:val="false"/>
          <w:color w:val="000000"/>
        </w:rPr>
        <w:t xml:space="preserve"> 2025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27/6-VІІ </w:t>
            </w:r>
            <w:r>
              <w:br/>
            </w:r>
            <w:r>
              <w:rPr>
                <w:rFonts w:ascii="Times New Roman"/>
                <w:b w:val="false"/>
                <w:i w:val="false"/>
                <w:color w:val="000000"/>
                <w:sz w:val="20"/>
              </w:rPr>
              <w:t>шешіміне 49 қосымша</w:t>
            </w:r>
          </w:p>
        </w:tc>
      </w:tr>
    </w:tbl>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p>
      <w:pPr>
        <w:spacing w:after="0"/>
        <w:ind w:left="0"/>
        <w:jc w:val="both"/>
      </w:pPr>
      <w:r>
        <w:rPr>
          <w:rFonts w:ascii="Times New Roman"/>
          <w:b w:val="false"/>
          <w:i w:val="false"/>
          <w:color w:val="ff0000"/>
          <w:sz w:val="28"/>
        </w:rPr>
        <w:t xml:space="preserve">
      Ескерту. 49-қосымша жаңа редакцияда - Шығыс Қазақстан облысы Глубокое аудандық мәслихатының 27.11.2023 </w:t>
      </w:r>
      <w:r>
        <w:rPr>
          <w:rFonts w:ascii="Times New Roman"/>
          <w:b w:val="false"/>
          <w:i w:val="false"/>
          <w:color w:val="ff0000"/>
          <w:sz w:val="28"/>
        </w:rPr>
        <w:t>№ 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50 қосымша</w:t>
            </w:r>
          </w:p>
        </w:tc>
      </w:tr>
    </w:tbl>
    <w:p>
      <w:pPr>
        <w:spacing w:after="0"/>
        <w:ind w:left="0"/>
        <w:jc w:val="left"/>
      </w:pPr>
      <w:r>
        <w:rPr>
          <w:rFonts w:ascii="Times New Roman"/>
          <w:b/>
          <w:i w:val="false"/>
          <w:color w:val="000000"/>
        </w:rPr>
        <w:t xml:space="preserve"> 2024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51 қосымша</w:t>
            </w:r>
          </w:p>
        </w:tc>
      </w:tr>
    </w:tbl>
    <w:p>
      <w:pPr>
        <w:spacing w:after="0"/>
        <w:ind w:left="0"/>
        <w:jc w:val="left"/>
      </w:pPr>
      <w:r>
        <w:rPr>
          <w:rFonts w:ascii="Times New Roman"/>
          <w:b/>
          <w:i w:val="false"/>
          <w:color w:val="000000"/>
        </w:rPr>
        <w:t xml:space="preserve"> 2025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