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ccff" w14:textId="7f9c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11/192-VІI "2022-2024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14/235-VII шешімі</w:t>
      </w:r>
    </w:p>
    <w:p>
      <w:pPr>
        <w:spacing w:after="0"/>
        <w:ind w:left="0"/>
        <w:jc w:val="both"/>
      </w:pPr>
      <w:bookmarkStart w:name="z0" w:id="0"/>
      <w:r>
        <w:rPr>
          <w:rFonts w:ascii="Times New Roman"/>
          <w:b w:val="false"/>
          <w:i w:val="false"/>
          <w:color w:val="000000"/>
          <w:sz w:val="28"/>
        </w:rPr>
        <w:t>
      Жарма аудандық мәслихаты ШЕШТІ:</w:t>
      </w:r>
    </w:p>
    <w:bookmarkEnd w:id="0"/>
    <w:bookmarkStart w:name="z1"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w:t>
      </w:r>
      <w:r>
        <w:rPr>
          <w:rFonts w:ascii="Times New Roman"/>
          <w:b w:val="false"/>
          <w:i w:val="false"/>
          <w:color w:val="000000"/>
          <w:sz w:val="28"/>
        </w:rPr>
        <w:t>№ 11/192-VІI</w:t>
      </w:r>
      <w:r>
        <w:rPr>
          <w:rFonts w:ascii="Times New Roman"/>
          <w:b w:val="false"/>
          <w:i w:val="false"/>
          <w:color w:val="000000"/>
          <w:sz w:val="28"/>
        </w:rPr>
        <w:t xml:space="preserve"> "2022-2024 жылдарға арналған Жарма ауданы Бірлікшіл ауылдық округінің бюджеті туралы"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2022-2024 жылдарға арналған Жарма ауданы Бірлікшіл ауылдық округінің бюджеті 1, 2 және 3 қосымшаларға сәйкес, соның ішінде 2022 жылға келесі көлемдерде бекітілсін:</w:t>
      </w:r>
    </w:p>
    <w:bookmarkEnd w:id="2"/>
    <w:bookmarkStart w:name="z4" w:id="3"/>
    <w:p>
      <w:pPr>
        <w:spacing w:after="0"/>
        <w:ind w:left="0"/>
        <w:jc w:val="both"/>
      </w:pPr>
      <w:r>
        <w:rPr>
          <w:rFonts w:ascii="Times New Roman"/>
          <w:b w:val="false"/>
          <w:i w:val="false"/>
          <w:color w:val="000000"/>
          <w:sz w:val="28"/>
        </w:rPr>
        <w:t>
      1) кірістер – 32218,0 мың теңге, соның ішінде:</w:t>
      </w:r>
    </w:p>
    <w:bookmarkEnd w:id="3"/>
    <w:bookmarkStart w:name="z5" w:id="4"/>
    <w:p>
      <w:pPr>
        <w:spacing w:after="0"/>
        <w:ind w:left="0"/>
        <w:jc w:val="both"/>
      </w:pPr>
      <w:r>
        <w:rPr>
          <w:rFonts w:ascii="Times New Roman"/>
          <w:b w:val="false"/>
          <w:i w:val="false"/>
          <w:color w:val="000000"/>
          <w:sz w:val="28"/>
        </w:rPr>
        <w:t>
      салықтық түсімдер – 1051,0 мың теңге;</w:t>
      </w:r>
    </w:p>
    <w:bookmarkEnd w:id="4"/>
    <w:bookmarkStart w:name="z6" w:id="5"/>
    <w:p>
      <w:pPr>
        <w:spacing w:after="0"/>
        <w:ind w:left="0"/>
        <w:jc w:val="both"/>
      </w:pPr>
      <w:r>
        <w:rPr>
          <w:rFonts w:ascii="Times New Roman"/>
          <w:b w:val="false"/>
          <w:i w:val="false"/>
          <w:color w:val="000000"/>
          <w:sz w:val="28"/>
        </w:rPr>
        <w:t>
      салықтық емес түсімдер – 0,0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8" w:id="7"/>
    <w:p>
      <w:pPr>
        <w:spacing w:after="0"/>
        <w:ind w:left="0"/>
        <w:jc w:val="both"/>
      </w:pPr>
      <w:r>
        <w:rPr>
          <w:rFonts w:ascii="Times New Roman"/>
          <w:b w:val="false"/>
          <w:i w:val="false"/>
          <w:color w:val="000000"/>
          <w:sz w:val="28"/>
        </w:rPr>
        <w:t>
      трансферттер түсімі – 31167,0 мың теңге;</w:t>
      </w:r>
    </w:p>
    <w:bookmarkEnd w:id="7"/>
    <w:bookmarkStart w:name="z9" w:id="8"/>
    <w:p>
      <w:pPr>
        <w:spacing w:after="0"/>
        <w:ind w:left="0"/>
        <w:jc w:val="both"/>
      </w:pPr>
      <w:r>
        <w:rPr>
          <w:rFonts w:ascii="Times New Roman"/>
          <w:b w:val="false"/>
          <w:i w:val="false"/>
          <w:color w:val="000000"/>
          <w:sz w:val="28"/>
        </w:rPr>
        <w:t>
      2) шығындар – 32697,7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0,0 теңге:</w:t>
      </w:r>
    </w:p>
    <w:bookmarkEnd w:id="9"/>
    <w:bookmarkStart w:name="z11" w:id="10"/>
    <w:p>
      <w:pPr>
        <w:spacing w:after="0"/>
        <w:ind w:left="0"/>
        <w:jc w:val="both"/>
      </w:pPr>
      <w:r>
        <w:rPr>
          <w:rFonts w:ascii="Times New Roman"/>
          <w:b w:val="false"/>
          <w:i w:val="false"/>
          <w:color w:val="000000"/>
          <w:sz w:val="28"/>
        </w:rPr>
        <w:t>
      бюджеттік кредиттер – 0,0 теңге;</w:t>
      </w:r>
    </w:p>
    <w:bookmarkEnd w:id="10"/>
    <w:bookmarkStart w:name="z12" w:id="11"/>
    <w:p>
      <w:pPr>
        <w:spacing w:after="0"/>
        <w:ind w:left="0"/>
        <w:jc w:val="both"/>
      </w:pPr>
      <w:r>
        <w:rPr>
          <w:rFonts w:ascii="Times New Roman"/>
          <w:b w:val="false"/>
          <w:i w:val="false"/>
          <w:color w:val="000000"/>
          <w:sz w:val="28"/>
        </w:rPr>
        <w:t>
      бюджеттік кредиттерді өтеу – 0,0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4" w:id="13"/>
    <w:p>
      <w:pPr>
        <w:spacing w:after="0"/>
        <w:ind w:left="0"/>
        <w:jc w:val="both"/>
      </w:pPr>
      <w:r>
        <w:rPr>
          <w:rFonts w:ascii="Times New Roman"/>
          <w:b w:val="false"/>
          <w:i w:val="false"/>
          <w:color w:val="000000"/>
          <w:sz w:val="28"/>
        </w:rPr>
        <w:t>
      қаржы активтерін сатып алу – 0,0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16" w:id="15"/>
    <w:p>
      <w:pPr>
        <w:spacing w:after="0"/>
        <w:ind w:left="0"/>
        <w:jc w:val="both"/>
      </w:pPr>
      <w:r>
        <w:rPr>
          <w:rFonts w:ascii="Times New Roman"/>
          <w:b w:val="false"/>
          <w:i w:val="false"/>
          <w:color w:val="000000"/>
          <w:sz w:val="28"/>
        </w:rPr>
        <w:t>
      5) бюджет тапшылығы (профициті) – -479,7 мың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479,7 мың теңге, соның ішінде:</w:t>
      </w:r>
    </w:p>
    <w:bookmarkEnd w:id="16"/>
    <w:bookmarkStart w:name="z18" w:id="17"/>
    <w:p>
      <w:pPr>
        <w:spacing w:after="0"/>
        <w:ind w:left="0"/>
        <w:jc w:val="both"/>
      </w:pPr>
      <w:r>
        <w:rPr>
          <w:rFonts w:ascii="Times New Roman"/>
          <w:b w:val="false"/>
          <w:i w:val="false"/>
          <w:color w:val="000000"/>
          <w:sz w:val="28"/>
        </w:rPr>
        <w:t>
      қарыздар түсімі – 0,0 теңге;</w:t>
      </w:r>
    </w:p>
    <w:bookmarkEnd w:id="17"/>
    <w:bookmarkStart w:name="z19" w:id="18"/>
    <w:p>
      <w:pPr>
        <w:spacing w:after="0"/>
        <w:ind w:left="0"/>
        <w:jc w:val="both"/>
      </w:pPr>
      <w:r>
        <w:rPr>
          <w:rFonts w:ascii="Times New Roman"/>
          <w:b w:val="false"/>
          <w:i w:val="false"/>
          <w:color w:val="000000"/>
          <w:sz w:val="28"/>
        </w:rPr>
        <w:t>
      қарыздарды өтеу – 0,0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479,7 мың теңге.";</w:t>
      </w:r>
    </w:p>
    <w:bookmarkEnd w:id="19"/>
    <w:bookmarkStart w:name="z21"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2"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14/235-VIІ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11/192-VІI шешіміне 1 қосымша</w:t>
            </w:r>
          </w:p>
        </w:tc>
      </w:tr>
    </w:tbl>
    <w:bookmarkStart w:name="z29" w:id="22"/>
    <w:p>
      <w:pPr>
        <w:spacing w:after="0"/>
        <w:ind w:left="0"/>
        <w:jc w:val="left"/>
      </w:pPr>
      <w:r>
        <w:rPr>
          <w:rFonts w:ascii="Times New Roman"/>
          <w:b/>
          <w:i w:val="false"/>
          <w:color w:val="000000"/>
        </w:rPr>
        <w:t xml:space="preserve"> 2022 жылға арналған Жарма ауданы Бірлікшіл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