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33cff" w14:textId="4533c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2021 жылғы 28 желтоқсандағы № 11/199-VІI "2022-2024 жылдарға арналған Жарма ауданы Қарасу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2022 жылғы 25 наурыздағы № 14/242-VII шешімі</w:t>
      </w:r>
    </w:p>
    <w:p>
      <w:pPr>
        <w:spacing w:after="0"/>
        <w:ind w:left="0"/>
        <w:jc w:val="both"/>
      </w:pPr>
      <w:r>
        <w:rPr>
          <w:rFonts w:ascii="Times New Roman"/>
          <w:b w:val="false"/>
          <w:i w:val="false"/>
          <w:color w:val="000000"/>
          <w:sz w:val="28"/>
        </w:rPr>
        <w:t>
      Жарма аудандық мәслихаты ШЕШТІ:</w:t>
      </w:r>
    </w:p>
    <w:bookmarkStart w:name="z1" w:id="0"/>
    <w:p>
      <w:pPr>
        <w:spacing w:after="0"/>
        <w:ind w:left="0"/>
        <w:jc w:val="both"/>
      </w:pPr>
      <w:r>
        <w:rPr>
          <w:rFonts w:ascii="Times New Roman"/>
          <w:b w:val="false"/>
          <w:i w:val="false"/>
          <w:color w:val="000000"/>
          <w:sz w:val="28"/>
        </w:rPr>
        <w:t xml:space="preserve">
      1. Жарма аудандық мәслихатының 2021 жылғы 28 желтоқсандағы № 11/199-VІI "2022-2024 жылдарға арналған Жарма ауданы Қарасу ауылдық округінің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2022-2024 жылдарға арналған Жарма ауданы Қарасу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келесі көлемдерде бекітілсін:</w:t>
      </w:r>
    </w:p>
    <w:p>
      <w:pPr>
        <w:spacing w:after="0"/>
        <w:ind w:left="0"/>
        <w:jc w:val="both"/>
      </w:pPr>
      <w:r>
        <w:rPr>
          <w:rFonts w:ascii="Times New Roman"/>
          <w:b w:val="false"/>
          <w:i w:val="false"/>
          <w:color w:val="000000"/>
          <w:sz w:val="28"/>
        </w:rPr>
        <w:t>
      1) кірістер – 39625,0 мың теңге, соның ішінде:</w:t>
      </w:r>
    </w:p>
    <w:p>
      <w:pPr>
        <w:spacing w:after="0"/>
        <w:ind w:left="0"/>
        <w:jc w:val="both"/>
      </w:pPr>
      <w:r>
        <w:rPr>
          <w:rFonts w:ascii="Times New Roman"/>
          <w:b w:val="false"/>
          <w:i w:val="false"/>
          <w:color w:val="000000"/>
          <w:sz w:val="28"/>
        </w:rPr>
        <w:t>
      салықтық түсімдер – 1518,0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38107,0 мың теңге;</w:t>
      </w:r>
    </w:p>
    <w:p>
      <w:pPr>
        <w:spacing w:after="0"/>
        <w:ind w:left="0"/>
        <w:jc w:val="both"/>
      </w:pPr>
      <w:r>
        <w:rPr>
          <w:rFonts w:ascii="Times New Roman"/>
          <w:b w:val="false"/>
          <w:i w:val="false"/>
          <w:color w:val="000000"/>
          <w:sz w:val="28"/>
        </w:rPr>
        <w:t>
      2) шығындар – 39967,2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-342,2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342,2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342,2 мың теңге.";</w:t>
      </w:r>
    </w:p>
    <w:bookmarkStart w:name="z3"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2022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25 наурыздағы</w:t>
            </w:r>
            <w:r>
              <w:br/>
            </w:r>
            <w:r>
              <w:rPr>
                <w:rFonts w:ascii="Times New Roman"/>
                <w:b w:val="false"/>
                <w:i w:val="false"/>
                <w:color w:val="000000"/>
                <w:sz w:val="20"/>
              </w:rPr>
              <w:t>№ 14/242-VIІ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11/199-VІI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2022 жылға арналған Жарма ауданы Қарасу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