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cc446" w14:textId="83cc4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11/204-VІI "2022-2024 жылдарға арналған Жарма ауданы Шалабай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2022 жылғы 25 наурыздағы № 14/247-VII шешімі</w:t>
      </w:r>
    </w:p>
    <w:p>
      <w:pPr>
        <w:spacing w:after="0"/>
        <w:ind w:left="0"/>
        <w:jc w:val="both"/>
      </w:pPr>
      <w:r>
        <w:rPr>
          <w:rFonts w:ascii="Times New Roman"/>
          <w:b w:val="false"/>
          <w:i w:val="false"/>
          <w:color w:val="000000"/>
          <w:sz w:val="28"/>
        </w:rPr>
        <w:t>
      Жарма аудандық мәслихаты ШЕШТІ:</w:t>
      </w:r>
    </w:p>
    <w:bookmarkStart w:name="z1" w:id="0"/>
    <w:p>
      <w:pPr>
        <w:spacing w:after="0"/>
        <w:ind w:left="0"/>
        <w:jc w:val="both"/>
      </w:pPr>
      <w:r>
        <w:rPr>
          <w:rFonts w:ascii="Times New Roman"/>
          <w:b w:val="false"/>
          <w:i w:val="false"/>
          <w:color w:val="000000"/>
          <w:sz w:val="28"/>
        </w:rPr>
        <w:t xml:space="preserve">
      1. Жарма аудандық мәслихатының 2021 жылғы 28 желтоқсандағы № 11/204-VІI "2022-2024 жылдарға арналған Жарма ауданы Шалабай ауылдық округінің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0"/>
    <w:bookmarkStart w:name="z2" w:id="1"/>
    <w:p>
      <w:pPr>
        <w:spacing w:after="0"/>
        <w:ind w:left="0"/>
        <w:jc w:val="both"/>
      </w:pP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End w:id="1"/>
    <w:p>
      <w:pPr>
        <w:spacing w:after="0"/>
        <w:ind w:left="0"/>
        <w:jc w:val="both"/>
      </w:pPr>
      <w:r>
        <w:rPr>
          <w:rFonts w:ascii="Times New Roman"/>
          <w:b w:val="false"/>
          <w:i w:val="false"/>
          <w:color w:val="000000"/>
          <w:sz w:val="28"/>
        </w:rPr>
        <w:t xml:space="preserve">
      "1. 2022-2024 жылдарға арналған Жарма ауданы Шалабай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p>
      <w:pPr>
        <w:spacing w:after="0"/>
        <w:ind w:left="0"/>
        <w:jc w:val="both"/>
      </w:pPr>
      <w:r>
        <w:rPr>
          <w:rFonts w:ascii="Times New Roman"/>
          <w:b w:val="false"/>
          <w:i w:val="false"/>
          <w:color w:val="000000"/>
          <w:sz w:val="28"/>
        </w:rPr>
        <w:t>
      1) кірістер – 34954,0 мың теңге, соның ішінде:</w:t>
      </w:r>
    </w:p>
    <w:p>
      <w:pPr>
        <w:spacing w:after="0"/>
        <w:ind w:left="0"/>
        <w:jc w:val="both"/>
      </w:pPr>
      <w:r>
        <w:rPr>
          <w:rFonts w:ascii="Times New Roman"/>
          <w:b w:val="false"/>
          <w:i w:val="false"/>
          <w:color w:val="000000"/>
          <w:sz w:val="28"/>
        </w:rPr>
        <w:t>
      салықтық түсімдер – 4460,0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30494,0 мың теңге;</w:t>
      </w:r>
    </w:p>
    <w:p>
      <w:pPr>
        <w:spacing w:after="0"/>
        <w:ind w:left="0"/>
        <w:jc w:val="both"/>
      </w:pPr>
      <w:r>
        <w:rPr>
          <w:rFonts w:ascii="Times New Roman"/>
          <w:b w:val="false"/>
          <w:i w:val="false"/>
          <w:color w:val="000000"/>
          <w:sz w:val="28"/>
        </w:rPr>
        <w:t>
      2) шығындар – 35117,3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-163,3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163,3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163,3 мың теңге.";</w:t>
      </w:r>
    </w:p>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25 наурыздағы</w:t>
            </w:r>
            <w:r>
              <w:br/>
            </w:r>
            <w:r>
              <w:rPr>
                <w:rFonts w:ascii="Times New Roman"/>
                <w:b w:val="false"/>
                <w:i w:val="false"/>
                <w:color w:val="000000"/>
                <w:sz w:val="20"/>
              </w:rPr>
              <w:t>№ 14/247-VIІ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11/204-VIІ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Жарма ауданы Шалабай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27589,0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