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317e" w14:textId="8903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11/193-VІI "2022-2024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17/272-VII шешімі</w:t>
      </w:r>
    </w:p>
    <w:p>
      <w:pPr>
        <w:spacing w:after="0"/>
        <w:ind w:left="0"/>
        <w:jc w:val="both"/>
      </w:pPr>
      <w:bookmarkStart w:name="z6" w:id="0"/>
      <w:r>
        <w:rPr>
          <w:rFonts w:ascii="Times New Roman"/>
          <w:b w:val="false"/>
          <w:i w:val="false"/>
          <w:color w:val="000000"/>
          <w:sz w:val="28"/>
        </w:rPr>
        <w:t>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11/193-VІI "2022-2024 жылдарға арналған Жарма ауданы Божығұр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2022-2024 жылдарға арналған Жарма ауданы Божығұр ауылдық округінің бюджеті 1, 2 және 3 қосымшаларға сәйкес, соның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82444,3 мың теңге, соның ішінде:</w:t>
      </w:r>
    </w:p>
    <w:bookmarkEnd w:id="3"/>
    <w:bookmarkStart w:name="z11" w:id="4"/>
    <w:p>
      <w:pPr>
        <w:spacing w:after="0"/>
        <w:ind w:left="0"/>
        <w:jc w:val="both"/>
      </w:pPr>
      <w:r>
        <w:rPr>
          <w:rFonts w:ascii="Times New Roman"/>
          <w:b w:val="false"/>
          <w:i w:val="false"/>
          <w:color w:val="000000"/>
          <w:sz w:val="28"/>
        </w:rPr>
        <w:t>
      салықтық түсімдер – 1539,0 мың теңге;</w:t>
      </w:r>
    </w:p>
    <w:bookmarkEnd w:id="4"/>
    <w:bookmarkStart w:name="z12" w:id="5"/>
    <w:p>
      <w:pPr>
        <w:spacing w:after="0"/>
        <w:ind w:left="0"/>
        <w:jc w:val="both"/>
      </w:pPr>
      <w:r>
        <w:rPr>
          <w:rFonts w:ascii="Times New Roman"/>
          <w:b w:val="false"/>
          <w:i w:val="false"/>
          <w:color w:val="000000"/>
          <w:sz w:val="28"/>
        </w:rPr>
        <w:t>
      салықтық емес түсімдер – 0,0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4" w:id="7"/>
    <w:p>
      <w:pPr>
        <w:spacing w:after="0"/>
        <w:ind w:left="0"/>
        <w:jc w:val="both"/>
      </w:pPr>
      <w:r>
        <w:rPr>
          <w:rFonts w:ascii="Times New Roman"/>
          <w:b w:val="false"/>
          <w:i w:val="false"/>
          <w:color w:val="000000"/>
          <w:sz w:val="28"/>
        </w:rPr>
        <w:t>
      трансферттер түсімі – 80905,3 мың теңге;</w:t>
      </w:r>
    </w:p>
    <w:bookmarkEnd w:id="7"/>
    <w:bookmarkStart w:name="z15" w:id="8"/>
    <w:p>
      <w:pPr>
        <w:spacing w:after="0"/>
        <w:ind w:left="0"/>
        <w:jc w:val="both"/>
      </w:pPr>
      <w:r>
        <w:rPr>
          <w:rFonts w:ascii="Times New Roman"/>
          <w:b w:val="false"/>
          <w:i w:val="false"/>
          <w:color w:val="000000"/>
          <w:sz w:val="28"/>
        </w:rPr>
        <w:t>
      2) шығындар – 82832,4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0,0 теңге:</w:t>
      </w:r>
    </w:p>
    <w:bookmarkEnd w:id="9"/>
    <w:bookmarkStart w:name="z17" w:id="10"/>
    <w:p>
      <w:pPr>
        <w:spacing w:after="0"/>
        <w:ind w:left="0"/>
        <w:jc w:val="both"/>
      </w:pPr>
      <w:r>
        <w:rPr>
          <w:rFonts w:ascii="Times New Roman"/>
          <w:b w:val="false"/>
          <w:i w:val="false"/>
          <w:color w:val="000000"/>
          <w:sz w:val="28"/>
        </w:rPr>
        <w:t>
      бюджеттік кредиттер – 0,0 теңге;</w:t>
      </w:r>
    </w:p>
    <w:bookmarkEnd w:id="10"/>
    <w:bookmarkStart w:name="z18" w:id="11"/>
    <w:p>
      <w:pPr>
        <w:spacing w:after="0"/>
        <w:ind w:left="0"/>
        <w:jc w:val="both"/>
      </w:pPr>
      <w:r>
        <w:rPr>
          <w:rFonts w:ascii="Times New Roman"/>
          <w:b w:val="false"/>
          <w:i w:val="false"/>
          <w:color w:val="000000"/>
          <w:sz w:val="28"/>
        </w:rPr>
        <w:t>
      бюджеттік кредиттерді өтеу – 0,0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0,0 теңге;</w:t>
      </w:r>
    </w:p>
    <w:bookmarkEnd w:id="13"/>
    <w:bookmarkStart w:name="z21"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2" w:id="15"/>
    <w:p>
      <w:pPr>
        <w:spacing w:after="0"/>
        <w:ind w:left="0"/>
        <w:jc w:val="both"/>
      </w:pPr>
      <w:r>
        <w:rPr>
          <w:rFonts w:ascii="Times New Roman"/>
          <w:b w:val="false"/>
          <w:i w:val="false"/>
          <w:color w:val="000000"/>
          <w:sz w:val="28"/>
        </w:rPr>
        <w:t>
      5) бюджет тапшылығы (профициті) – -388,1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388,1 мың теңге, соның ішінде:</w:t>
      </w:r>
    </w:p>
    <w:bookmarkEnd w:id="16"/>
    <w:bookmarkStart w:name="z24" w:id="17"/>
    <w:p>
      <w:pPr>
        <w:spacing w:after="0"/>
        <w:ind w:left="0"/>
        <w:jc w:val="both"/>
      </w:pPr>
      <w:r>
        <w:rPr>
          <w:rFonts w:ascii="Times New Roman"/>
          <w:b w:val="false"/>
          <w:i w:val="false"/>
          <w:color w:val="000000"/>
          <w:sz w:val="28"/>
        </w:rPr>
        <w:t>
      қарыздар түсімі – 0,0 теңге;</w:t>
      </w:r>
    </w:p>
    <w:bookmarkEnd w:id="17"/>
    <w:bookmarkStart w:name="z25" w:id="18"/>
    <w:p>
      <w:pPr>
        <w:spacing w:after="0"/>
        <w:ind w:left="0"/>
        <w:jc w:val="both"/>
      </w:pPr>
      <w:r>
        <w:rPr>
          <w:rFonts w:ascii="Times New Roman"/>
          <w:b w:val="false"/>
          <w:i w:val="false"/>
          <w:color w:val="000000"/>
          <w:sz w:val="28"/>
        </w:rPr>
        <w:t>
      қарыздарды өтеу – 0,0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388,1 мың теңге.";</w:t>
      </w:r>
    </w:p>
    <w:bookmarkEnd w:id="19"/>
    <w:bookmarkStart w:name="z27"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17/272-VIІ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11/193-VІI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