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6dd8" w14:textId="0096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11/199-VІI "2022-2024 жылдарға арналған Жарма ауданы Қарасу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14 маусымдағы № 17/278-VII шешімі</w:t>
      </w:r>
    </w:p>
    <w:p>
      <w:pPr>
        <w:spacing w:after="0"/>
        <w:ind w:left="0"/>
        <w:jc w:val="both"/>
      </w:pPr>
      <w:bookmarkStart w:name="z7" w:id="0"/>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w:t>
      </w:r>
      <w:r>
        <w:rPr>
          <w:rFonts w:ascii="Times New Roman"/>
          <w:b w:val="false"/>
          <w:i w:val="false"/>
          <w:color w:val="000000"/>
          <w:sz w:val="28"/>
        </w:rPr>
        <w:t>№ 11/199-VІI</w:t>
      </w:r>
      <w:r>
        <w:rPr>
          <w:rFonts w:ascii="Times New Roman"/>
          <w:b w:val="false"/>
          <w:i w:val="false"/>
          <w:color w:val="000000"/>
          <w:sz w:val="28"/>
        </w:rPr>
        <w:t xml:space="preserve"> "2022-2024 жылдарға арналған Жарма ауданы Қарасу ауылдық округінің бюджеті туралы"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Жарма ауданы Қарасу ауылдық округінің бюджеті 1, 2 және 3 қосымшаларға сәйкес, соның ішінде 2022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46018,0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1518,0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44500,0 мың теңге;</w:t>
      </w:r>
    </w:p>
    <w:bookmarkEnd w:id="7"/>
    <w:bookmarkStart w:name="z16" w:id="8"/>
    <w:p>
      <w:pPr>
        <w:spacing w:after="0"/>
        <w:ind w:left="0"/>
        <w:jc w:val="both"/>
      </w:pPr>
      <w:r>
        <w:rPr>
          <w:rFonts w:ascii="Times New Roman"/>
          <w:b w:val="false"/>
          <w:i w:val="false"/>
          <w:color w:val="000000"/>
          <w:sz w:val="28"/>
        </w:rPr>
        <w:t>
      2) шығындар – 46360,2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-342,2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342,2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342,2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14 маусымдағы</w:t>
            </w:r>
            <w:r>
              <w:br/>
            </w:r>
            <w:r>
              <w:rPr>
                <w:rFonts w:ascii="Times New Roman"/>
                <w:b w:val="false"/>
                <w:i w:val="false"/>
                <w:color w:val="000000"/>
                <w:sz w:val="20"/>
              </w:rPr>
              <w:t xml:space="preserve">№ 17/277-VIІ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xml:space="preserve">№ 11/199-VІI шешіміне </w:t>
            </w:r>
            <w:r>
              <w:br/>
            </w:r>
            <w:r>
              <w:rPr>
                <w:rFonts w:ascii="Times New Roman"/>
                <w:b w:val="false"/>
                <w:i w:val="false"/>
                <w:color w:val="000000"/>
                <w:sz w:val="20"/>
              </w:rPr>
              <w:t>1 қосымша</w:t>
            </w:r>
          </w:p>
        </w:tc>
      </w:tr>
    </w:tbl>
    <w:bookmarkStart w:name="z37" w:id="22"/>
    <w:p>
      <w:pPr>
        <w:spacing w:after="0"/>
        <w:ind w:left="0"/>
        <w:jc w:val="left"/>
      </w:pPr>
      <w:r>
        <w:rPr>
          <w:rFonts w:ascii="Times New Roman"/>
          <w:b/>
          <w:i w:val="false"/>
          <w:color w:val="000000"/>
        </w:rPr>
        <w:t xml:space="preserve"> 2022 жылға арналған Жарма ауданы Қарасу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