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5b4a" w14:textId="0c35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Зайсан ауданы Біржан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26 желтоқсандағы № 27-6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Зайсан ауданы Біржан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88 450,0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- 3 938,0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84 359,0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88 858,3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408,3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08.08.2023 </w:t>
      </w:r>
      <w:r>
        <w:rPr>
          <w:rFonts w:ascii="Times New Roman"/>
          <w:b w:val="false"/>
          <w:i w:val="false"/>
          <w:color w:val="000000"/>
          <w:sz w:val="28"/>
        </w:rPr>
        <w:t>№ 01-03/VIII-8-2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Біржан ауылдық округінің бюджетіне аудандық бюджеттен берілетін субвенция көлемі 40946,0 мың теңге сомасында белгіленгені ескерілсін.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408,3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толықтырылды- Шығыс Қазақстан облысы Зайсан аудандық мәслихатының 15.05.2023 </w:t>
      </w:r>
      <w:r>
        <w:rPr>
          <w:rFonts w:ascii="Times New Roman"/>
          <w:b w:val="false"/>
          <w:i w:val="false"/>
          <w:color w:val="000000"/>
          <w:sz w:val="28"/>
        </w:rPr>
        <w:t>№ 01-03/VIII-4-2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№27-6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Біржан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08.08.2023 </w:t>
      </w:r>
      <w:r>
        <w:rPr>
          <w:rFonts w:ascii="Times New Roman"/>
          <w:b w:val="false"/>
          <w:i w:val="false"/>
          <w:color w:val="ff0000"/>
          <w:sz w:val="28"/>
        </w:rPr>
        <w:t>№ 01-03/VIII-8-2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№27- 6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Біржан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№27-6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Біржан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№27-6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толықтырылды- Шығыс Қазақстан облысы Зайсан аудандық мәслихатының 15.05.2023 </w:t>
      </w:r>
      <w:r>
        <w:rPr>
          <w:rFonts w:ascii="Times New Roman"/>
          <w:b w:val="false"/>
          <w:i w:val="false"/>
          <w:color w:val="ff0000"/>
          <w:sz w:val="28"/>
        </w:rPr>
        <w:t>№ 01-03/VIII-4-2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