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c192" w14:textId="fb9c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Зайсан ауданы Қарабұлақ ауылдық округінің бюджеті туралы" Зайсан аудандық мәслихатының 2021 жылғы 24 желтоқсандағы №15-6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22 қыркүйектегі № 23-5/7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Зайсан ауданы Қарабұлақ ауылдық округінің бюджеті туралы" Зайсан аудандық мәслихатының 2021 жылғы 24 желтоқсандағы №15-6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58 979,7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- 5 300,0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–53 679,7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59 362,7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-383,0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383,0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383,0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23-5/7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