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b696" w14:textId="5a9b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Қаратал ауылдық округінің бюджеті туралы" Зайсан аудандық мәслихатының 2021 жылғы 24 желтоқсандағы №15-7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Қаратал ауылдық округінің бюджеті туралы" Зайсан аудандық мәслихатының 2021 жылғы 24 желтоқсандағы №15-7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207 324,0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- 9 582,0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–197 742,0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208 061,2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-737,2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737,2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737,2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